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0CF60" w14:textId="77777777" w:rsidR="0057360F" w:rsidRDefault="00177848" w:rsidP="001034D9">
      <w:pPr>
        <w:spacing w:after="0" w:line="360" w:lineRule="auto"/>
        <w:rPr>
          <w:rFonts w:asciiTheme="minorHAnsi" w:hAnsiTheme="minorHAnsi" w:cstheme="minorHAnsi"/>
          <w:sz w:val="32"/>
          <w:szCs w:val="32"/>
          <w:u w:val="single"/>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sidRPr="00CA690A">
        <w:rPr>
          <w:rFonts w:asciiTheme="minorHAnsi" w:hAnsiTheme="minorHAnsi" w:cstheme="minorHAnsi"/>
          <w:sz w:val="32"/>
          <w:szCs w:val="32"/>
        </w:rPr>
        <w:t xml:space="preserve">  </w:t>
      </w:r>
      <w:r w:rsidR="00CA690A" w:rsidRPr="00E4207F">
        <w:rPr>
          <w:rFonts w:asciiTheme="minorHAnsi" w:hAnsiTheme="minorHAnsi" w:cstheme="minorHAnsi"/>
          <w:i/>
          <w:sz w:val="32"/>
          <w:szCs w:val="32"/>
        </w:rPr>
        <w:t xml:space="preserve">How to Bicycle to the Moon to Plant </w:t>
      </w:r>
      <w:proofErr w:type="gramStart"/>
      <w:r w:rsidR="00CA690A" w:rsidRPr="00E4207F">
        <w:rPr>
          <w:rFonts w:asciiTheme="minorHAnsi" w:hAnsiTheme="minorHAnsi" w:cstheme="minorHAnsi"/>
          <w:i/>
          <w:sz w:val="32"/>
          <w:szCs w:val="32"/>
        </w:rPr>
        <w:t>Sunflowers</w:t>
      </w:r>
      <w:r w:rsidR="00CA690A" w:rsidRPr="00CA690A">
        <w:rPr>
          <w:rFonts w:asciiTheme="minorHAnsi" w:hAnsiTheme="minorHAnsi" w:cstheme="minorHAnsi"/>
          <w:sz w:val="32"/>
          <w:szCs w:val="32"/>
        </w:rPr>
        <w:t xml:space="preserve">  by</w:t>
      </w:r>
      <w:proofErr w:type="gramEnd"/>
      <w:r w:rsidR="00CA690A">
        <w:rPr>
          <w:rFonts w:asciiTheme="minorHAnsi" w:hAnsiTheme="minorHAnsi" w:cstheme="minorHAnsi"/>
          <w:sz w:val="32"/>
          <w:szCs w:val="32"/>
        </w:rPr>
        <w:t xml:space="preserve"> </w:t>
      </w:r>
      <w:proofErr w:type="spellStart"/>
      <w:r w:rsidR="00CA690A">
        <w:rPr>
          <w:rFonts w:asciiTheme="minorHAnsi" w:hAnsiTheme="minorHAnsi" w:cstheme="minorHAnsi"/>
          <w:sz w:val="32"/>
          <w:szCs w:val="32"/>
        </w:rPr>
        <w:t>Mordicai</w:t>
      </w:r>
      <w:proofErr w:type="spellEnd"/>
      <w:r w:rsidR="00CA690A">
        <w:rPr>
          <w:rFonts w:asciiTheme="minorHAnsi" w:hAnsiTheme="minorHAnsi" w:cstheme="minorHAnsi"/>
          <w:sz w:val="32"/>
          <w:szCs w:val="32"/>
        </w:rPr>
        <w:t xml:space="preserve"> Gerstein</w:t>
      </w:r>
    </w:p>
    <w:p w14:paraId="30F06F1E" w14:textId="382A2360"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E4207F">
        <w:rPr>
          <w:rFonts w:asciiTheme="minorHAnsi" w:hAnsiTheme="minorHAnsi" w:cstheme="minorHAnsi"/>
          <w:sz w:val="32"/>
          <w:szCs w:val="32"/>
        </w:rPr>
        <w:t xml:space="preserve">  </w:t>
      </w:r>
      <w:r w:rsidR="00884C1E" w:rsidRPr="007945E8">
        <w:rPr>
          <w:rFonts w:asciiTheme="minorHAnsi" w:hAnsiTheme="minorHAnsi"/>
          <w:sz w:val="32"/>
        </w:rPr>
        <w:t>4</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12E39231" w14:textId="7A3F2205" w:rsidR="00C5293E" w:rsidRPr="00C5293E" w:rsidRDefault="00C5293E"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Common Core grade-level ELA/Literacy Standards:</w:t>
      </w:r>
      <w:r>
        <w:rPr>
          <w:rFonts w:asciiTheme="minorHAnsi" w:hAnsiTheme="minorHAnsi" w:cstheme="minorHAnsi"/>
          <w:sz w:val="32"/>
          <w:szCs w:val="32"/>
        </w:rPr>
        <w:t xml:space="preserve"> </w:t>
      </w:r>
      <w:r w:rsidR="00EB57FE">
        <w:rPr>
          <w:rFonts w:asciiTheme="minorHAnsi" w:hAnsiTheme="minorHAnsi" w:cstheme="minorHAnsi"/>
          <w:sz w:val="32"/>
          <w:szCs w:val="32"/>
        </w:rPr>
        <w:t>RL.1.1, RL.1.2, RL.1.3,</w:t>
      </w:r>
      <w:r w:rsidR="00EF2C85">
        <w:rPr>
          <w:rFonts w:asciiTheme="minorHAnsi" w:hAnsiTheme="minorHAnsi" w:cstheme="minorHAnsi"/>
          <w:sz w:val="32"/>
          <w:szCs w:val="32"/>
        </w:rPr>
        <w:t xml:space="preserve"> RL.1.7; W.1.2;</w:t>
      </w:r>
      <w:r w:rsidR="00D4595F">
        <w:rPr>
          <w:rFonts w:asciiTheme="minorHAnsi" w:hAnsiTheme="minorHAnsi" w:cstheme="minorHAnsi"/>
          <w:sz w:val="32"/>
          <w:szCs w:val="32"/>
        </w:rPr>
        <w:t xml:space="preserve"> </w:t>
      </w:r>
      <w:r w:rsidR="00EF2C85">
        <w:rPr>
          <w:rFonts w:asciiTheme="minorHAnsi" w:hAnsiTheme="minorHAnsi" w:cstheme="minorHAnsi"/>
          <w:sz w:val="32"/>
          <w:szCs w:val="32"/>
        </w:rPr>
        <w:t xml:space="preserve">SL.1.1, </w:t>
      </w:r>
      <w:r w:rsidR="00D4595F">
        <w:rPr>
          <w:rFonts w:asciiTheme="minorHAnsi" w:hAnsiTheme="minorHAnsi" w:cstheme="minorHAnsi"/>
          <w:sz w:val="32"/>
          <w:szCs w:val="32"/>
        </w:rPr>
        <w:t xml:space="preserve">SL.1.2, </w:t>
      </w:r>
      <w:r w:rsidR="00EF2C85">
        <w:rPr>
          <w:rFonts w:asciiTheme="minorHAnsi" w:hAnsiTheme="minorHAnsi" w:cstheme="minorHAnsi"/>
          <w:sz w:val="32"/>
          <w:szCs w:val="32"/>
        </w:rPr>
        <w:t xml:space="preserve">SL.1.4, SL.1.5; L.1.1, </w:t>
      </w:r>
      <w:r w:rsidR="00D4595F">
        <w:rPr>
          <w:rFonts w:asciiTheme="minorHAnsi" w:hAnsiTheme="minorHAnsi" w:cstheme="minorHAnsi"/>
          <w:sz w:val="32"/>
          <w:szCs w:val="32"/>
        </w:rPr>
        <w:t>L.1.4</w:t>
      </w:r>
    </w:p>
    <w:p w14:paraId="3F6C0F6F"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2F98E08E" w14:textId="7D55A359" w:rsidR="008C6C7B" w:rsidRPr="007945E8" w:rsidRDefault="008C6C7B" w:rsidP="008C6C7B">
      <w:pPr>
        <w:spacing w:after="0" w:line="360" w:lineRule="auto"/>
        <w:contextualSpacing/>
        <w:rPr>
          <w:rFonts w:asciiTheme="minorHAnsi" w:hAnsiTheme="minorHAnsi" w:cstheme="minorHAnsi"/>
          <w:sz w:val="24"/>
          <w:szCs w:val="24"/>
        </w:rPr>
      </w:pPr>
      <w:r w:rsidRPr="007945E8">
        <w:rPr>
          <w:rFonts w:asciiTheme="minorHAnsi" w:hAnsiTheme="minorHAnsi" w:cstheme="minorHAnsi"/>
          <w:sz w:val="24"/>
          <w:szCs w:val="24"/>
        </w:rPr>
        <w:t>Students will listen to a story read aloud and use literacy skills (reading, writing, discussion and listening) to determine the meaning of new words</w:t>
      </w:r>
      <w:r>
        <w:rPr>
          <w:rFonts w:asciiTheme="minorHAnsi" w:hAnsiTheme="minorHAnsi" w:cstheme="minorHAnsi"/>
          <w:color w:val="FF0000"/>
          <w:sz w:val="24"/>
          <w:szCs w:val="24"/>
        </w:rPr>
        <w:t xml:space="preserve"> </w:t>
      </w:r>
      <w:r w:rsidRPr="007945E8">
        <w:rPr>
          <w:rFonts w:asciiTheme="minorHAnsi" w:hAnsiTheme="minorHAnsi" w:cstheme="minorHAnsi"/>
          <w:sz w:val="24"/>
          <w:szCs w:val="24"/>
        </w:rPr>
        <w:t xml:space="preserve">and </w:t>
      </w:r>
      <w:r w:rsidR="00F61B18" w:rsidRPr="007945E8">
        <w:rPr>
          <w:rFonts w:asciiTheme="minorHAnsi" w:hAnsiTheme="minorHAnsi" w:cstheme="minorHAnsi"/>
          <w:sz w:val="24"/>
          <w:szCs w:val="24"/>
        </w:rPr>
        <w:t>explain the importance of following a plan in sequential order.</w:t>
      </w:r>
    </w:p>
    <w:p w14:paraId="16EB6927"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602DAE2B"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537F9FE1"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62256908" w14:textId="77777777" w:rsidR="001F1840" w:rsidRPr="001F1840" w:rsidRDefault="00792B6D"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503B4021" w14:textId="77777777" w:rsidR="00D96F8F" w:rsidRPr="00371FD3" w:rsidRDefault="00D96F8F" w:rsidP="00CA690A">
      <w:pPr>
        <w:spacing w:after="100" w:afterAutospacing="1" w:line="240" w:lineRule="auto"/>
        <w:rPr>
          <w:rFonts w:asciiTheme="minorHAnsi" w:hAnsiTheme="minorHAnsi" w:cstheme="minorHAnsi"/>
          <w:sz w:val="24"/>
          <w:szCs w:val="24"/>
        </w:rPr>
      </w:pPr>
      <w:r>
        <w:rPr>
          <w:rFonts w:asciiTheme="minorHAnsi" w:hAnsiTheme="minorHAnsi" w:cstheme="minorHAnsi"/>
          <w:sz w:val="24"/>
          <w:szCs w:val="24"/>
        </w:rPr>
        <w:tab/>
      </w:r>
      <w:r w:rsidR="00CA690A" w:rsidRPr="00371FD3">
        <w:rPr>
          <w:rFonts w:asciiTheme="minorHAnsi" w:hAnsiTheme="minorHAnsi" w:cstheme="minorHAnsi"/>
          <w:sz w:val="24"/>
          <w:szCs w:val="24"/>
        </w:rPr>
        <w:t>Well thought out plans make anything seem possible.</w:t>
      </w:r>
    </w:p>
    <w:p w14:paraId="0C18253B" w14:textId="77777777" w:rsidR="00CA690A" w:rsidRPr="00371FD3" w:rsidRDefault="00CA690A" w:rsidP="00CA690A">
      <w:pPr>
        <w:spacing w:after="100" w:afterAutospacing="1" w:line="240" w:lineRule="auto"/>
        <w:rPr>
          <w:rFonts w:asciiTheme="minorHAnsi" w:hAnsiTheme="minorHAnsi" w:cstheme="minorHAnsi"/>
          <w:sz w:val="24"/>
          <w:szCs w:val="24"/>
        </w:rPr>
      </w:pPr>
      <w:r w:rsidRPr="00371FD3">
        <w:rPr>
          <w:rFonts w:asciiTheme="minorHAnsi" w:hAnsiTheme="minorHAnsi" w:cstheme="minorHAnsi"/>
          <w:sz w:val="24"/>
          <w:szCs w:val="24"/>
        </w:rPr>
        <w:tab/>
        <w:t xml:space="preserve">How do reality and fantasy help shape our ideas about </w:t>
      </w:r>
      <w:r w:rsidR="00371FD3" w:rsidRPr="00371FD3">
        <w:rPr>
          <w:rFonts w:asciiTheme="minorHAnsi" w:hAnsiTheme="minorHAnsi" w:cstheme="minorHAnsi"/>
          <w:sz w:val="24"/>
          <w:szCs w:val="24"/>
        </w:rPr>
        <w:t>what is possible?</w:t>
      </w:r>
    </w:p>
    <w:p w14:paraId="155909D9"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13DB9344" w14:textId="77777777" w:rsidR="0057360F" w:rsidRDefault="00371FD3" w:rsidP="00371FD3">
      <w:pPr>
        <w:spacing w:after="100" w:afterAutospacing="1" w:line="360" w:lineRule="auto"/>
        <w:ind w:left="720"/>
        <w:rPr>
          <w:rFonts w:asciiTheme="minorHAnsi" w:hAnsiTheme="minorHAnsi" w:cstheme="minorHAnsi"/>
          <w:sz w:val="24"/>
          <w:szCs w:val="24"/>
        </w:rPr>
      </w:pPr>
      <w:r>
        <w:rPr>
          <w:rFonts w:asciiTheme="minorHAnsi" w:hAnsiTheme="minorHAnsi" w:cstheme="minorHAnsi"/>
          <w:sz w:val="24"/>
          <w:szCs w:val="24"/>
        </w:rPr>
        <w:t xml:space="preserve">A young boy creates a plan to travel to the moon on his bicycle in order to plant sunflowers.  This blend of reality and fantasy takes the reader step by step through his journey of getting from Earth to the Moon.  </w:t>
      </w:r>
    </w:p>
    <w:p w14:paraId="383574DE" w14:textId="77777777"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proofErr w:type="gramStart"/>
      <w:r>
        <w:rPr>
          <w:rFonts w:asciiTheme="minorHAnsi" w:hAnsiTheme="minorHAnsi" w:cstheme="minorHAnsi"/>
          <w:sz w:val="24"/>
          <w:szCs w:val="24"/>
        </w:rPr>
        <w:t>Makes</w:t>
      </w:r>
      <w:proofErr w:type="gramEnd"/>
      <w:r>
        <w:rPr>
          <w:rFonts w:asciiTheme="minorHAnsi" w:hAnsiTheme="minorHAnsi" w:cstheme="minorHAnsi"/>
          <w:sz w:val="24"/>
          <w:szCs w:val="24"/>
        </w:rPr>
        <w:t xml:space="preserve">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75D1318D" w14:textId="77777777" w:rsidR="000C1F21" w:rsidRPr="009A5C5D"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lastRenderedPageBreak/>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7566E44F" w14:textId="77777777" w:rsidR="000C1F21" w:rsidRPr="000C1F21" w:rsidRDefault="000C1F21" w:rsidP="000C1F21">
      <w:pPr>
        <w:spacing w:after="0" w:line="360" w:lineRule="auto"/>
        <w:rPr>
          <w:rFonts w:asciiTheme="minorHAnsi" w:hAnsiTheme="minorHAnsi" w:cstheme="minorHAnsi"/>
          <w:sz w:val="24"/>
          <w:szCs w:val="24"/>
        </w:rPr>
      </w:pPr>
    </w:p>
    <w:p w14:paraId="07518EBB"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5EDD624A" w14:textId="77777777" w:rsidR="0085291B" w:rsidRPr="00C5293E" w:rsidRDefault="0085291B" w:rsidP="00C5293E">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3533C3D3" w14:textId="77777777">
        <w:trPr>
          <w:trHeight w:val="147"/>
        </w:trPr>
        <w:tc>
          <w:tcPr>
            <w:tcW w:w="6449" w:type="dxa"/>
          </w:tcPr>
          <w:p w14:paraId="6E10A039"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0EDFA7C4"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0462C1B3" w14:textId="77777777">
        <w:trPr>
          <w:trHeight w:val="147"/>
        </w:trPr>
        <w:tc>
          <w:tcPr>
            <w:tcW w:w="6449" w:type="dxa"/>
          </w:tcPr>
          <w:p w14:paraId="1DEC4348" w14:textId="17B7B1E3" w:rsidR="006B0EFD" w:rsidRPr="00F61B18" w:rsidRDefault="002F6E5E" w:rsidP="00177848">
            <w:pPr>
              <w:spacing w:after="0" w:line="240" w:lineRule="auto"/>
              <w:rPr>
                <w:sz w:val="24"/>
                <w:szCs w:val="24"/>
              </w:rPr>
            </w:pPr>
            <w:r w:rsidRPr="00F61B18">
              <w:rPr>
                <w:sz w:val="24"/>
                <w:szCs w:val="24"/>
              </w:rPr>
              <w:t>FIRST READING:</w:t>
            </w:r>
          </w:p>
          <w:p w14:paraId="0BDDDB87" w14:textId="7B23FCEF" w:rsidR="005818BC" w:rsidRPr="00F61B18" w:rsidRDefault="0085291B" w:rsidP="0057360F">
            <w:pPr>
              <w:spacing w:after="0" w:line="240" w:lineRule="auto"/>
              <w:rPr>
                <w:sz w:val="24"/>
                <w:szCs w:val="24"/>
              </w:rPr>
            </w:pPr>
            <w:r w:rsidRPr="00F61B18">
              <w:rPr>
                <w:sz w:val="24"/>
                <w:szCs w:val="24"/>
              </w:rPr>
              <w:t>Read aloud the entire book</w:t>
            </w:r>
            <w:r w:rsidR="00E4207F">
              <w:rPr>
                <w:sz w:val="24"/>
                <w:szCs w:val="24"/>
              </w:rPr>
              <w:t xml:space="preserve"> </w:t>
            </w:r>
            <w:r w:rsidRPr="00F61B18">
              <w:rPr>
                <w:sz w:val="24"/>
                <w:szCs w:val="24"/>
              </w:rPr>
              <w:t>with minimal interruptions.</w:t>
            </w:r>
            <w:r w:rsidR="002F6E5E" w:rsidRPr="00F61B18">
              <w:rPr>
                <w:sz w:val="24"/>
                <w:szCs w:val="24"/>
              </w:rPr>
              <w:t xml:space="preserve"> Stop to provide word meanings or clarify only when you know the majority of your students will be confused.</w:t>
            </w:r>
          </w:p>
          <w:p w14:paraId="593B90A0" w14:textId="77777777" w:rsidR="00243F75" w:rsidRPr="007945E8" w:rsidRDefault="00243F75" w:rsidP="0057360F">
            <w:pPr>
              <w:spacing w:after="0" w:line="240" w:lineRule="auto"/>
              <w:rPr>
                <w:sz w:val="24"/>
                <w:szCs w:val="24"/>
              </w:rPr>
            </w:pPr>
          </w:p>
          <w:p w14:paraId="5D282802" w14:textId="77777777" w:rsidR="0028136E" w:rsidRPr="007945E8" w:rsidRDefault="0028136E" w:rsidP="0057360F">
            <w:pPr>
              <w:spacing w:after="0" w:line="240" w:lineRule="auto"/>
              <w:rPr>
                <w:sz w:val="24"/>
                <w:szCs w:val="24"/>
              </w:rPr>
            </w:pPr>
            <w:r w:rsidRPr="007945E8">
              <w:rPr>
                <w:sz w:val="24"/>
                <w:szCs w:val="24"/>
              </w:rPr>
              <w:t>Before the Second Reading:</w:t>
            </w:r>
          </w:p>
          <w:p w14:paraId="6893C56B" w14:textId="51EFB8FF" w:rsidR="007945E8" w:rsidRPr="007945E8" w:rsidRDefault="00243F75" w:rsidP="005C413A">
            <w:pPr>
              <w:spacing w:after="0" w:line="240" w:lineRule="auto"/>
              <w:rPr>
                <w:sz w:val="24"/>
                <w:szCs w:val="24"/>
              </w:rPr>
            </w:pPr>
            <w:r w:rsidRPr="007945E8">
              <w:rPr>
                <w:sz w:val="24"/>
                <w:szCs w:val="24"/>
              </w:rPr>
              <w:t xml:space="preserve">Teach students </w:t>
            </w:r>
            <w:r w:rsidR="00525795" w:rsidRPr="007945E8">
              <w:rPr>
                <w:sz w:val="24"/>
                <w:szCs w:val="24"/>
              </w:rPr>
              <w:t xml:space="preserve">that the surface </w:t>
            </w:r>
            <w:r w:rsidR="005C413A">
              <w:rPr>
                <w:sz w:val="24"/>
                <w:szCs w:val="24"/>
              </w:rPr>
              <w:t xml:space="preserve">of the moon </w:t>
            </w:r>
            <w:r w:rsidR="00525795" w:rsidRPr="007945E8">
              <w:rPr>
                <w:sz w:val="24"/>
                <w:szCs w:val="24"/>
              </w:rPr>
              <w:t>look</w:t>
            </w:r>
            <w:r w:rsidR="005C413A">
              <w:rPr>
                <w:sz w:val="24"/>
                <w:szCs w:val="24"/>
              </w:rPr>
              <w:t>s</w:t>
            </w:r>
            <w:r w:rsidR="00525795" w:rsidRPr="007945E8">
              <w:rPr>
                <w:sz w:val="24"/>
                <w:szCs w:val="24"/>
              </w:rPr>
              <w:t xml:space="preserve"> like a face</w:t>
            </w:r>
            <w:r w:rsidR="005C413A">
              <w:rPr>
                <w:sz w:val="24"/>
                <w:szCs w:val="24"/>
              </w:rPr>
              <w:t xml:space="preserve"> to some people</w:t>
            </w:r>
            <w:r w:rsidR="00525795" w:rsidRPr="007945E8">
              <w:rPr>
                <w:sz w:val="24"/>
                <w:szCs w:val="24"/>
              </w:rPr>
              <w:t>.</w:t>
            </w:r>
            <w:r w:rsidR="007945E8">
              <w:rPr>
                <w:sz w:val="24"/>
                <w:szCs w:val="24"/>
              </w:rPr>
              <w:t xml:space="preserve"> Also point out to students that this book contains text features to explain the boy’s plan, such as boxe</w:t>
            </w:r>
            <w:r w:rsidR="007945E8" w:rsidRPr="007945E8">
              <w:rPr>
                <w:sz w:val="24"/>
                <w:szCs w:val="24"/>
              </w:rPr>
              <w:t xml:space="preserve">s for each step with the text in the boxes, speech bubbles, </w:t>
            </w:r>
            <w:r w:rsidR="007945E8">
              <w:rPr>
                <w:sz w:val="24"/>
                <w:szCs w:val="24"/>
              </w:rPr>
              <w:t xml:space="preserve">and </w:t>
            </w:r>
            <w:r w:rsidR="007945E8" w:rsidRPr="007945E8">
              <w:rPr>
                <w:sz w:val="24"/>
                <w:szCs w:val="24"/>
              </w:rPr>
              <w:t xml:space="preserve">numbers in the corners of the boxes. </w:t>
            </w:r>
          </w:p>
        </w:tc>
        <w:tc>
          <w:tcPr>
            <w:tcW w:w="6449" w:type="dxa"/>
          </w:tcPr>
          <w:p w14:paraId="08097AE8" w14:textId="77777777" w:rsidR="00CD6B7F" w:rsidRDefault="00CD6B7F" w:rsidP="003C1ABD">
            <w:pPr>
              <w:spacing w:after="0" w:line="240" w:lineRule="auto"/>
              <w:rPr>
                <w:sz w:val="24"/>
                <w:szCs w:val="24"/>
              </w:rPr>
            </w:pPr>
          </w:p>
          <w:p w14:paraId="6EBCD25F" w14:textId="77777777" w:rsidR="002F6E5E"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p w14:paraId="5CDF7A46" w14:textId="77777777" w:rsidR="0028136E" w:rsidRPr="00CD6B7F" w:rsidRDefault="0028136E" w:rsidP="003C1ABD">
            <w:pPr>
              <w:spacing w:after="0" w:line="240" w:lineRule="auto"/>
              <w:rPr>
                <w:sz w:val="24"/>
                <w:szCs w:val="24"/>
              </w:rPr>
            </w:pPr>
          </w:p>
        </w:tc>
      </w:tr>
      <w:tr w:rsidR="00CD6B7F" w:rsidRPr="00CD6B7F" w14:paraId="2BF6248C" w14:textId="77777777">
        <w:trPr>
          <w:trHeight w:val="147"/>
        </w:trPr>
        <w:tc>
          <w:tcPr>
            <w:tcW w:w="6449" w:type="dxa"/>
            <w:tcBorders>
              <w:bottom w:val="single" w:sz="4" w:space="0" w:color="auto"/>
            </w:tcBorders>
          </w:tcPr>
          <w:p w14:paraId="5BADA394" w14:textId="77777777" w:rsidR="006B0EFD" w:rsidRPr="00F61B18" w:rsidRDefault="002F6E5E" w:rsidP="005818BC">
            <w:pPr>
              <w:spacing w:after="0" w:line="240" w:lineRule="auto"/>
              <w:rPr>
                <w:sz w:val="24"/>
                <w:szCs w:val="24"/>
              </w:rPr>
            </w:pPr>
            <w:r w:rsidRPr="00F61B18">
              <w:rPr>
                <w:sz w:val="24"/>
                <w:szCs w:val="24"/>
              </w:rPr>
              <w:t>SECOND READING:</w:t>
            </w:r>
          </w:p>
          <w:p w14:paraId="2F693D68" w14:textId="77777777" w:rsidR="00D97215" w:rsidRPr="00F61B18" w:rsidRDefault="00FF22FD" w:rsidP="005818BC">
            <w:pPr>
              <w:spacing w:after="0" w:line="240" w:lineRule="auto"/>
              <w:rPr>
                <w:sz w:val="24"/>
                <w:szCs w:val="24"/>
              </w:rPr>
            </w:pPr>
            <w:r w:rsidRPr="00F61B18">
              <w:rPr>
                <w:sz w:val="24"/>
                <w:szCs w:val="24"/>
              </w:rPr>
              <w:t>P.1</w:t>
            </w:r>
          </w:p>
          <w:p w14:paraId="7365940C" w14:textId="77777777" w:rsidR="0053292D" w:rsidRPr="007945E8" w:rsidRDefault="00D97215" w:rsidP="007945E8">
            <w:pPr>
              <w:pStyle w:val="ListParagraph"/>
              <w:numPr>
                <w:ilvl w:val="0"/>
                <w:numId w:val="21"/>
              </w:numPr>
              <w:spacing w:after="0" w:line="240" w:lineRule="auto"/>
              <w:rPr>
                <w:rFonts w:cstheme="minorBidi"/>
                <w:sz w:val="24"/>
                <w:szCs w:val="24"/>
              </w:rPr>
            </w:pPr>
            <w:r w:rsidRPr="007945E8">
              <w:rPr>
                <w:rFonts w:cstheme="minorBidi"/>
                <w:sz w:val="24"/>
                <w:szCs w:val="24"/>
              </w:rPr>
              <w:t>What did we learn about what the boy wants to do?</w:t>
            </w:r>
            <w:r w:rsidR="0053292D" w:rsidRPr="007945E8">
              <w:rPr>
                <w:rFonts w:cstheme="minorBidi"/>
                <w:sz w:val="24"/>
                <w:szCs w:val="24"/>
              </w:rPr>
              <w:t xml:space="preserve"> </w:t>
            </w:r>
          </w:p>
          <w:p w14:paraId="1AED8553" w14:textId="77777777" w:rsidR="006B0EFD" w:rsidRPr="007945E8" w:rsidRDefault="0053292D" w:rsidP="007945E8">
            <w:pPr>
              <w:pStyle w:val="ListParagraph"/>
              <w:numPr>
                <w:ilvl w:val="0"/>
                <w:numId w:val="21"/>
              </w:numPr>
              <w:spacing w:after="0" w:line="240" w:lineRule="auto"/>
              <w:rPr>
                <w:rFonts w:cstheme="minorBidi"/>
                <w:sz w:val="24"/>
                <w:szCs w:val="24"/>
              </w:rPr>
            </w:pPr>
            <w:r w:rsidRPr="007945E8">
              <w:rPr>
                <w:rFonts w:cstheme="minorBidi"/>
                <w:sz w:val="24"/>
                <w:szCs w:val="24"/>
              </w:rPr>
              <w:t>Why?</w:t>
            </w:r>
          </w:p>
          <w:p w14:paraId="25208976" w14:textId="77777777" w:rsidR="0053292D" w:rsidRPr="00F61B18" w:rsidRDefault="0053292D" w:rsidP="005818BC">
            <w:pPr>
              <w:spacing w:after="0" w:line="240" w:lineRule="auto"/>
              <w:rPr>
                <w:sz w:val="24"/>
                <w:szCs w:val="24"/>
              </w:rPr>
            </w:pPr>
          </w:p>
          <w:p w14:paraId="6C463235" w14:textId="77777777" w:rsidR="0053292D" w:rsidRPr="00F61B18" w:rsidRDefault="0053292D" w:rsidP="005818BC">
            <w:pPr>
              <w:spacing w:after="0" w:line="240" w:lineRule="auto"/>
              <w:rPr>
                <w:sz w:val="24"/>
                <w:szCs w:val="24"/>
              </w:rPr>
            </w:pPr>
          </w:p>
          <w:p w14:paraId="5C00F9E3" w14:textId="77777777" w:rsidR="00525795" w:rsidRPr="00F61B18" w:rsidRDefault="00525795" w:rsidP="005818BC">
            <w:pPr>
              <w:spacing w:after="0" w:line="240" w:lineRule="auto"/>
              <w:rPr>
                <w:sz w:val="24"/>
                <w:szCs w:val="24"/>
              </w:rPr>
            </w:pPr>
          </w:p>
          <w:p w14:paraId="1B1157BC" w14:textId="77777777" w:rsidR="00DF1665" w:rsidRDefault="00DF1665" w:rsidP="005818BC">
            <w:pPr>
              <w:spacing w:after="0" w:line="240" w:lineRule="auto"/>
              <w:rPr>
                <w:sz w:val="24"/>
                <w:szCs w:val="24"/>
              </w:rPr>
            </w:pPr>
          </w:p>
          <w:p w14:paraId="2C7F6331" w14:textId="77777777" w:rsidR="00D97215" w:rsidRPr="007945E8" w:rsidRDefault="00D97215" w:rsidP="007945E8">
            <w:pPr>
              <w:pStyle w:val="ListParagraph"/>
              <w:numPr>
                <w:ilvl w:val="0"/>
                <w:numId w:val="21"/>
              </w:numPr>
              <w:spacing w:after="0" w:line="240" w:lineRule="auto"/>
              <w:rPr>
                <w:rFonts w:cstheme="minorBidi"/>
                <w:sz w:val="24"/>
                <w:szCs w:val="24"/>
              </w:rPr>
            </w:pPr>
            <w:r w:rsidRPr="007945E8">
              <w:rPr>
                <w:rFonts w:cstheme="minorBidi"/>
                <w:sz w:val="24"/>
                <w:szCs w:val="24"/>
              </w:rPr>
              <w:t>What is the reaction of his parents?</w:t>
            </w:r>
          </w:p>
          <w:p w14:paraId="2E0D0D98" w14:textId="77777777" w:rsidR="005B5C38" w:rsidRPr="007945E8" w:rsidRDefault="00D97215" w:rsidP="007945E8">
            <w:pPr>
              <w:pStyle w:val="ListParagraph"/>
              <w:numPr>
                <w:ilvl w:val="0"/>
                <w:numId w:val="21"/>
              </w:numPr>
              <w:spacing w:after="0" w:line="240" w:lineRule="auto"/>
              <w:rPr>
                <w:rFonts w:cstheme="minorBidi"/>
                <w:sz w:val="24"/>
                <w:szCs w:val="24"/>
              </w:rPr>
            </w:pPr>
            <w:r w:rsidRPr="007945E8">
              <w:rPr>
                <w:rFonts w:cstheme="minorBidi"/>
                <w:sz w:val="24"/>
                <w:szCs w:val="24"/>
              </w:rPr>
              <w:t xml:space="preserve">Why did they react this way? </w:t>
            </w:r>
          </w:p>
          <w:p w14:paraId="45CF3BF0" w14:textId="77777777" w:rsidR="005B5C38" w:rsidRPr="00F61B18" w:rsidRDefault="005B5C38" w:rsidP="005B5C38">
            <w:pPr>
              <w:spacing w:after="0" w:line="240" w:lineRule="auto"/>
              <w:rPr>
                <w:sz w:val="24"/>
                <w:szCs w:val="24"/>
              </w:rPr>
            </w:pPr>
          </w:p>
          <w:p w14:paraId="3A3B371C" w14:textId="77777777" w:rsidR="005B5C38" w:rsidRPr="00F61B18" w:rsidRDefault="00FF22FD" w:rsidP="005B5C38">
            <w:pPr>
              <w:spacing w:after="0" w:line="240" w:lineRule="auto"/>
              <w:rPr>
                <w:sz w:val="24"/>
                <w:szCs w:val="24"/>
              </w:rPr>
            </w:pPr>
            <w:r w:rsidRPr="00F61B18">
              <w:rPr>
                <w:sz w:val="24"/>
                <w:szCs w:val="24"/>
              </w:rPr>
              <w:t>P.</w:t>
            </w:r>
            <w:r w:rsidR="005B5C38" w:rsidRPr="00F61B18">
              <w:rPr>
                <w:sz w:val="24"/>
                <w:szCs w:val="24"/>
              </w:rPr>
              <w:t xml:space="preserve"> 2-5</w:t>
            </w:r>
          </w:p>
          <w:p w14:paraId="0CBE0D9C" w14:textId="77777777" w:rsidR="005B5C38" w:rsidRPr="00F61B18" w:rsidRDefault="005B5C38" w:rsidP="007945E8">
            <w:pPr>
              <w:pStyle w:val="NormalWeb"/>
              <w:numPr>
                <w:ilvl w:val="0"/>
                <w:numId w:val="23"/>
              </w:numPr>
              <w:spacing w:before="0" w:beforeAutospacing="0" w:after="0" w:afterAutospacing="0"/>
              <w:rPr>
                <w:rFonts w:ascii="Calibri" w:eastAsia="Times New Roman" w:hAnsi="Calibri"/>
              </w:rPr>
            </w:pPr>
            <w:r w:rsidRPr="00F61B18">
              <w:rPr>
                <w:rFonts w:ascii="Calibri" w:hAnsi="Calibri"/>
              </w:rPr>
              <w:t>What did the boy write down and why?</w:t>
            </w:r>
          </w:p>
          <w:p w14:paraId="721CC461" w14:textId="77777777" w:rsidR="005B5C38" w:rsidRPr="007945E8" w:rsidRDefault="005B5C38" w:rsidP="000A799A">
            <w:pPr>
              <w:pStyle w:val="NormalWeb"/>
              <w:spacing w:before="0" w:beforeAutospacing="0" w:after="0" w:afterAutospacing="0"/>
              <w:rPr>
                <w:rFonts w:ascii="Calibri" w:hAnsi="Calibri"/>
              </w:rPr>
            </w:pPr>
          </w:p>
          <w:p w14:paraId="54A6AB9B" w14:textId="77777777" w:rsidR="005B5C38" w:rsidRPr="007945E8" w:rsidRDefault="005B5C38" w:rsidP="000A799A">
            <w:pPr>
              <w:pStyle w:val="NormalWeb"/>
              <w:spacing w:before="0" w:beforeAutospacing="0" w:after="0" w:afterAutospacing="0"/>
              <w:rPr>
                <w:rFonts w:ascii="Calibri" w:hAnsi="Calibri"/>
              </w:rPr>
            </w:pPr>
          </w:p>
          <w:p w14:paraId="19124894" w14:textId="77777777" w:rsidR="00525795" w:rsidRPr="007945E8" w:rsidRDefault="00525795" w:rsidP="000A799A">
            <w:pPr>
              <w:pStyle w:val="NormalWeb"/>
              <w:spacing w:before="0" w:beforeAutospacing="0" w:after="0" w:afterAutospacing="0"/>
              <w:rPr>
                <w:rFonts w:ascii="Calibri" w:hAnsi="Calibri"/>
              </w:rPr>
            </w:pPr>
          </w:p>
          <w:p w14:paraId="6D77257D" w14:textId="77777777" w:rsidR="000A799A" w:rsidRPr="007945E8" w:rsidRDefault="005B5C38" w:rsidP="000A799A">
            <w:pPr>
              <w:pStyle w:val="NormalWeb"/>
              <w:spacing w:before="0" w:beforeAutospacing="0" w:after="0" w:afterAutospacing="0"/>
            </w:pPr>
            <w:r w:rsidRPr="007945E8">
              <w:rPr>
                <w:rFonts w:ascii="Calibri" w:hAnsi="Calibri"/>
              </w:rPr>
              <w:t>Step</w:t>
            </w:r>
            <w:r w:rsidR="000A799A" w:rsidRPr="007945E8">
              <w:rPr>
                <w:rFonts w:ascii="Calibri" w:hAnsi="Calibri"/>
              </w:rPr>
              <w:t xml:space="preserve"> </w:t>
            </w:r>
            <w:r w:rsidR="00525795" w:rsidRPr="007945E8">
              <w:rPr>
                <w:rFonts w:ascii="Calibri" w:hAnsi="Calibri"/>
              </w:rPr>
              <w:t>1</w:t>
            </w:r>
          </w:p>
          <w:p w14:paraId="0EE61071" w14:textId="77777777" w:rsidR="000A799A" w:rsidRPr="007945E8" w:rsidRDefault="000A799A" w:rsidP="007945E8">
            <w:pPr>
              <w:pStyle w:val="NormalWeb"/>
              <w:numPr>
                <w:ilvl w:val="0"/>
                <w:numId w:val="23"/>
              </w:numPr>
              <w:spacing w:before="0" w:beforeAutospacing="0" w:after="0" w:afterAutospacing="0"/>
            </w:pPr>
            <w:r w:rsidRPr="007945E8">
              <w:rPr>
                <w:rFonts w:ascii="Calibri" w:hAnsi="Calibri"/>
              </w:rPr>
              <w:t xml:space="preserve">What does it mean to have a </w:t>
            </w:r>
            <w:r w:rsidRPr="007945E8">
              <w:rPr>
                <w:rFonts w:ascii="Calibri" w:hAnsi="Calibri"/>
                <w:b/>
                <w:bCs/>
                <w:u w:val="single"/>
              </w:rPr>
              <w:t>plan</w:t>
            </w:r>
            <w:r w:rsidRPr="007945E8">
              <w:rPr>
                <w:rFonts w:ascii="Calibri" w:hAnsi="Calibri"/>
              </w:rPr>
              <w:t>?  </w:t>
            </w:r>
          </w:p>
          <w:p w14:paraId="2B118569" w14:textId="77777777" w:rsidR="000A799A" w:rsidRPr="00F61B18" w:rsidRDefault="000A799A" w:rsidP="00D97215">
            <w:pPr>
              <w:spacing w:after="0" w:line="240" w:lineRule="auto"/>
              <w:rPr>
                <w:sz w:val="24"/>
                <w:szCs w:val="24"/>
              </w:rPr>
            </w:pPr>
          </w:p>
          <w:p w14:paraId="5A37D620" w14:textId="77777777" w:rsidR="0053292D" w:rsidRPr="007945E8" w:rsidRDefault="0053292D" w:rsidP="00FD6BA1">
            <w:pPr>
              <w:spacing w:after="0" w:line="240" w:lineRule="auto"/>
              <w:rPr>
                <w:rFonts w:cs="Times New Roman"/>
                <w:sz w:val="24"/>
                <w:szCs w:val="24"/>
              </w:rPr>
            </w:pPr>
          </w:p>
          <w:p w14:paraId="2B1E6052" w14:textId="77777777" w:rsidR="00FD6BA1" w:rsidRPr="007945E8" w:rsidRDefault="00FD6BA1" w:rsidP="00FD6BA1">
            <w:pPr>
              <w:spacing w:after="0" w:line="240" w:lineRule="auto"/>
              <w:rPr>
                <w:rFonts w:ascii="Times New Roman" w:hAnsi="Times New Roman" w:cs="Times New Roman"/>
                <w:sz w:val="24"/>
                <w:szCs w:val="24"/>
              </w:rPr>
            </w:pPr>
            <w:r w:rsidRPr="007945E8">
              <w:rPr>
                <w:rFonts w:cs="Times New Roman"/>
                <w:sz w:val="24"/>
                <w:szCs w:val="24"/>
              </w:rPr>
              <w:t xml:space="preserve">Step 2. </w:t>
            </w:r>
          </w:p>
          <w:p w14:paraId="4761E355" w14:textId="77777777" w:rsidR="00FD6BA1" w:rsidRPr="007945E8" w:rsidRDefault="00FD6BA1" w:rsidP="007945E8">
            <w:pPr>
              <w:pStyle w:val="ListParagraph"/>
              <w:numPr>
                <w:ilvl w:val="0"/>
                <w:numId w:val="23"/>
              </w:numPr>
              <w:spacing w:after="0" w:line="240" w:lineRule="auto"/>
              <w:rPr>
                <w:rFonts w:cstheme="minorBidi"/>
                <w:sz w:val="24"/>
                <w:szCs w:val="24"/>
              </w:rPr>
            </w:pPr>
            <w:r w:rsidRPr="007945E8">
              <w:rPr>
                <w:sz w:val="24"/>
                <w:szCs w:val="24"/>
              </w:rPr>
              <w:t xml:space="preserve">What is another way of saying that his uncle would </w:t>
            </w:r>
            <w:r w:rsidRPr="007945E8">
              <w:rPr>
                <w:b/>
                <w:bCs/>
                <w:sz w:val="24"/>
                <w:szCs w:val="24"/>
                <w:u w:val="single"/>
              </w:rPr>
              <w:t>loan</w:t>
            </w:r>
            <w:r w:rsidR="00525795" w:rsidRPr="007945E8">
              <w:rPr>
                <w:sz w:val="24"/>
                <w:szCs w:val="24"/>
              </w:rPr>
              <w:t xml:space="preserve"> them to you?</w:t>
            </w:r>
          </w:p>
          <w:p w14:paraId="115B20E7" w14:textId="77777777" w:rsidR="00FD6BA1" w:rsidRPr="00F61B18" w:rsidRDefault="00FD6BA1" w:rsidP="00D97215">
            <w:pPr>
              <w:spacing w:after="0" w:line="240" w:lineRule="auto"/>
              <w:rPr>
                <w:sz w:val="24"/>
                <w:szCs w:val="24"/>
              </w:rPr>
            </w:pPr>
          </w:p>
          <w:p w14:paraId="14344E7D" w14:textId="77777777" w:rsidR="00DF1665" w:rsidRDefault="00DF1665" w:rsidP="0053292D">
            <w:pPr>
              <w:spacing w:after="0" w:line="240" w:lineRule="auto"/>
              <w:rPr>
                <w:sz w:val="24"/>
                <w:szCs w:val="24"/>
              </w:rPr>
            </w:pPr>
          </w:p>
          <w:p w14:paraId="4A250E5A" w14:textId="77777777" w:rsidR="0053292D" w:rsidRPr="007945E8" w:rsidRDefault="0053292D" w:rsidP="0053292D">
            <w:pPr>
              <w:spacing w:after="0" w:line="240" w:lineRule="auto"/>
              <w:rPr>
                <w:sz w:val="24"/>
                <w:szCs w:val="24"/>
              </w:rPr>
            </w:pPr>
            <w:r w:rsidRPr="007945E8">
              <w:rPr>
                <w:sz w:val="24"/>
                <w:szCs w:val="24"/>
              </w:rPr>
              <w:t xml:space="preserve">Step 4 </w:t>
            </w:r>
          </w:p>
          <w:p w14:paraId="0AA4742E" w14:textId="77777777" w:rsidR="0053292D" w:rsidRDefault="0053292D" w:rsidP="007945E8">
            <w:pPr>
              <w:pStyle w:val="ListParagraph"/>
              <w:numPr>
                <w:ilvl w:val="0"/>
                <w:numId w:val="23"/>
              </w:numPr>
              <w:spacing w:after="0" w:line="240" w:lineRule="auto"/>
              <w:rPr>
                <w:rFonts w:ascii="Calibri" w:eastAsia="Times New Roman" w:hAnsi="Calibri"/>
                <w:sz w:val="24"/>
                <w:szCs w:val="24"/>
              </w:rPr>
            </w:pPr>
            <w:r w:rsidRPr="007945E8">
              <w:rPr>
                <w:rFonts w:cstheme="minorBidi"/>
                <w:sz w:val="24"/>
                <w:szCs w:val="24"/>
              </w:rPr>
              <w:t xml:space="preserve">In this text, what does it mean to </w:t>
            </w:r>
            <w:r w:rsidRPr="007945E8">
              <w:rPr>
                <w:rFonts w:cstheme="minorBidi"/>
                <w:b/>
                <w:sz w:val="24"/>
                <w:szCs w:val="24"/>
                <w:u w:val="single"/>
              </w:rPr>
              <w:t>stretch</w:t>
            </w:r>
            <w:r w:rsidRPr="007945E8">
              <w:rPr>
                <w:rFonts w:cstheme="minorBidi"/>
                <w:sz w:val="24"/>
                <w:szCs w:val="24"/>
              </w:rPr>
              <w:t>?</w:t>
            </w:r>
          </w:p>
          <w:p w14:paraId="64AF9FC3" w14:textId="77777777" w:rsidR="00AA0F8C" w:rsidRDefault="00AA0F8C">
            <w:pPr>
              <w:spacing w:after="0" w:line="240" w:lineRule="auto"/>
              <w:rPr>
                <w:rFonts w:ascii="Calibri" w:eastAsia="Times New Roman" w:hAnsi="Calibri" w:cs="Calibri"/>
                <w:sz w:val="24"/>
                <w:szCs w:val="24"/>
              </w:rPr>
            </w:pPr>
          </w:p>
          <w:p w14:paraId="525C3C63" w14:textId="40F648F1" w:rsidR="00AA0F8C" w:rsidRPr="007945E8" w:rsidRDefault="00AA0F8C" w:rsidP="007945E8">
            <w:pPr>
              <w:pStyle w:val="ListParagraph"/>
              <w:numPr>
                <w:ilvl w:val="0"/>
                <w:numId w:val="23"/>
              </w:numPr>
              <w:spacing w:after="0" w:line="240" w:lineRule="auto"/>
              <w:rPr>
                <w:rFonts w:cstheme="minorBidi"/>
                <w:sz w:val="24"/>
                <w:szCs w:val="24"/>
              </w:rPr>
            </w:pPr>
            <w:r>
              <w:rPr>
                <w:rFonts w:cstheme="minorBidi"/>
                <w:sz w:val="24"/>
                <w:szCs w:val="24"/>
              </w:rPr>
              <w:t xml:space="preserve">Look closely at the </w:t>
            </w:r>
            <w:r w:rsidR="00635501">
              <w:rPr>
                <w:rFonts w:cstheme="minorBidi"/>
                <w:sz w:val="24"/>
                <w:szCs w:val="24"/>
              </w:rPr>
              <w:t>illustration on this page</w:t>
            </w:r>
            <w:r>
              <w:rPr>
                <w:rFonts w:cstheme="minorBidi"/>
                <w:sz w:val="24"/>
                <w:szCs w:val="24"/>
              </w:rPr>
              <w:t xml:space="preserve">. </w:t>
            </w:r>
            <w:r w:rsidR="00635501">
              <w:rPr>
                <w:rFonts w:cstheme="minorBidi"/>
                <w:sz w:val="24"/>
                <w:szCs w:val="24"/>
              </w:rPr>
              <w:t xml:space="preserve">How do the big and small pictures work together </w:t>
            </w:r>
            <w:r>
              <w:rPr>
                <w:rFonts w:cstheme="minorBidi"/>
                <w:sz w:val="24"/>
                <w:szCs w:val="24"/>
              </w:rPr>
              <w:t>to help you better understand his plan?</w:t>
            </w:r>
          </w:p>
          <w:p w14:paraId="2C541A4A" w14:textId="77777777" w:rsidR="000D207C" w:rsidRPr="00F61B18" w:rsidRDefault="000D207C" w:rsidP="00D97215">
            <w:pPr>
              <w:spacing w:after="0" w:line="240" w:lineRule="auto"/>
              <w:rPr>
                <w:sz w:val="24"/>
                <w:szCs w:val="24"/>
              </w:rPr>
            </w:pPr>
          </w:p>
          <w:p w14:paraId="318156F6" w14:textId="77777777" w:rsidR="00BF4142" w:rsidRPr="00F61B18" w:rsidRDefault="00BF4142" w:rsidP="00D97215">
            <w:pPr>
              <w:spacing w:after="0" w:line="240" w:lineRule="auto"/>
              <w:rPr>
                <w:sz w:val="24"/>
                <w:szCs w:val="24"/>
              </w:rPr>
            </w:pPr>
          </w:p>
          <w:p w14:paraId="49F1D92F" w14:textId="77777777" w:rsidR="00FD6BA1" w:rsidRPr="007945E8" w:rsidRDefault="00FD6BA1" w:rsidP="00FD6BA1">
            <w:pPr>
              <w:pStyle w:val="NormalWeb"/>
              <w:spacing w:before="0" w:beforeAutospacing="0" w:after="0" w:afterAutospacing="0"/>
            </w:pPr>
            <w:r w:rsidRPr="007945E8">
              <w:rPr>
                <w:rFonts w:ascii="Calibri" w:hAnsi="Calibri"/>
              </w:rPr>
              <w:t>Step 6</w:t>
            </w:r>
          </w:p>
          <w:p w14:paraId="5E25B44B" w14:textId="77777777" w:rsidR="00FD6BA1" w:rsidRPr="007945E8" w:rsidRDefault="004106F1" w:rsidP="007945E8">
            <w:pPr>
              <w:pStyle w:val="NormalWeb"/>
              <w:numPr>
                <w:ilvl w:val="0"/>
                <w:numId w:val="23"/>
              </w:numPr>
              <w:spacing w:before="0" w:beforeAutospacing="0" w:after="0" w:afterAutospacing="0"/>
            </w:pPr>
            <w:r w:rsidRPr="007945E8">
              <w:rPr>
                <w:rFonts w:ascii="Calibri" w:hAnsi="Calibri"/>
              </w:rPr>
              <w:t xml:space="preserve">What is an </w:t>
            </w:r>
            <w:r w:rsidRPr="007945E8">
              <w:rPr>
                <w:rFonts w:ascii="Calibri" w:hAnsi="Calibri"/>
                <w:b/>
                <w:u w:val="single"/>
              </w:rPr>
              <w:t>anchor</w:t>
            </w:r>
            <w:r w:rsidRPr="007945E8">
              <w:rPr>
                <w:rFonts w:ascii="Calibri" w:hAnsi="Calibri"/>
              </w:rPr>
              <w:t xml:space="preserve">?  </w:t>
            </w:r>
          </w:p>
          <w:p w14:paraId="67828161" w14:textId="77777777" w:rsidR="00FD6BA1" w:rsidRPr="00F61B18" w:rsidRDefault="00FD6BA1" w:rsidP="00FD6BA1">
            <w:pPr>
              <w:spacing w:after="0" w:line="240" w:lineRule="auto"/>
              <w:rPr>
                <w:sz w:val="24"/>
                <w:szCs w:val="24"/>
              </w:rPr>
            </w:pPr>
          </w:p>
          <w:p w14:paraId="14AA41CE" w14:textId="77777777" w:rsidR="00525795" w:rsidRPr="00F61B18" w:rsidRDefault="00525795" w:rsidP="00B40CCF">
            <w:pPr>
              <w:spacing w:after="0" w:line="240" w:lineRule="auto"/>
              <w:rPr>
                <w:sz w:val="24"/>
                <w:szCs w:val="24"/>
              </w:rPr>
            </w:pPr>
          </w:p>
          <w:p w14:paraId="62AB2DF6" w14:textId="77777777" w:rsidR="00525795" w:rsidRPr="00F61B18" w:rsidRDefault="00A009A6" w:rsidP="00B40CCF">
            <w:pPr>
              <w:spacing w:after="0" w:line="240" w:lineRule="auto"/>
              <w:rPr>
                <w:sz w:val="24"/>
                <w:szCs w:val="24"/>
              </w:rPr>
            </w:pPr>
            <w:r w:rsidRPr="00F61B18">
              <w:rPr>
                <w:sz w:val="24"/>
                <w:szCs w:val="24"/>
              </w:rPr>
              <w:t>Step 7b</w:t>
            </w:r>
          </w:p>
          <w:p w14:paraId="5C0F2410" w14:textId="77777777" w:rsidR="00A009A6" w:rsidRPr="007945E8" w:rsidRDefault="00E407F4" w:rsidP="007945E8">
            <w:pPr>
              <w:pStyle w:val="ListParagraph"/>
              <w:numPr>
                <w:ilvl w:val="0"/>
                <w:numId w:val="23"/>
              </w:numPr>
              <w:spacing w:after="0" w:line="240" w:lineRule="auto"/>
              <w:rPr>
                <w:rFonts w:cstheme="minorBidi"/>
                <w:sz w:val="24"/>
                <w:szCs w:val="24"/>
              </w:rPr>
            </w:pPr>
            <w:r w:rsidRPr="007945E8">
              <w:rPr>
                <w:rFonts w:cstheme="minorBidi"/>
                <w:sz w:val="24"/>
                <w:szCs w:val="24"/>
              </w:rPr>
              <w:t>Why do we need the hose to be 238,900 miles long?</w:t>
            </w:r>
            <w:r w:rsidR="00A009A6" w:rsidRPr="007945E8">
              <w:rPr>
                <w:rFonts w:cstheme="minorBidi"/>
                <w:sz w:val="24"/>
                <w:szCs w:val="24"/>
              </w:rPr>
              <w:t xml:space="preserve"> </w:t>
            </w:r>
          </w:p>
          <w:p w14:paraId="4BE750A7" w14:textId="77777777" w:rsidR="00A009A6" w:rsidRPr="00F61B18" w:rsidRDefault="00A009A6" w:rsidP="00A009A6">
            <w:pPr>
              <w:spacing w:after="0" w:line="240" w:lineRule="auto"/>
              <w:rPr>
                <w:sz w:val="24"/>
                <w:szCs w:val="24"/>
              </w:rPr>
            </w:pPr>
          </w:p>
          <w:p w14:paraId="040E0484" w14:textId="77777777" w:rsidR="00A009A6" w:rsidRPr="00F61B18" w:rsidRDefault="00A009A6" w:rsidP="00A009A6">
            <w:pPr>
              <w:spacing w:after="0" w:line="240" w:lineRule="auto"/>
              <w:rPr>
                <w:sz w:val="24"/>
                <w:szCs w:val="24"/>
              </w:rPr>
            </w:pPr>
            <w:r w:rsidRPr="00F61B18">
              <w:rPr>
                <w:sz w:val="24"/>
                <w:szCs w:val="24"/>
              </w:rPr>
              <w:t>Step 7b</w:t>
            </w:r>
          </w:p>
          <w:p w14:paraId="28CFFA5F" w14:textId="77777777" w:rsidR="00A009A6" w:rsidRPr="007945E8" w:rsidRDefault="00A009A6" w:rsidP="007945E8">
            <w:pPr>
              <w:pStyle w:val="ListParagraph"/>
              <w:numPr>
                <w:ilvl w:val="0"/>
                <w:numId w:val="23"/>
              </w:numPr>
              <w:spacing w:after="0" w:line="240" w:lineRule="auto"/>
              <w:rPr>
                <w:rFonts w:cstheme="minorBidi"/>
                <w:sz w:val="24"/>
                <w:szCs w:val="24"/>
              </w:rPr>
            </w:pPr>
            <w:r w:rsidRPr="007945E8">
              <w:rPr>
                <w:rFonts w:cstheme="minorBidi"/>
                <w:sz w:val="24"/>
                <w:szCs w:val="24"/>
              </w:rPr>
              <w:t xml:space="preserve">What objects does the boy use in his plan up to this point?  </w:t>
            </w:r>
          </w:p>
          <w:p w14:paraId="12162448" w14:textId="77777777" w:rsidR="00A009A6" w:rsidRPr="00F61B18" w:rsidRDefault="00A009A6" w:rsidP="00B40CCF">
            <w:pPr>
              <w:spacing w:after="0" w:line="240" w:lineRule="auto"/>
              <w:rPr>
                <w:sz w:val="24"/>
                <w:szCs w:val="24"/>
              </w:rPr>
            </w:pPr>
          </w:p>
          <w:p w14:paraId="767A9659" w14:textId="4F95FCD0" w:rsidR="005966EF" w:rsidRPr="00F61B18" w:rsidRDefault="00A009A6" w:rsidP="00B40CCF">
            <w:pPr>
              <w:spacing w:after="0" w:line="240" w:lineRule="auto"/>
              <w:rPr>
                <w:sz w:val="24"/>
                <w:szCs w:val="24"/>
              </w:rPr>
            </w:pPr>
            <w:r w:rsidRPr="00F61B18">
              <w:rPr>
                <w:sz w:val="24"/>
                <w:szCs w:val="24"/>
              </w:rPr>
              <w:t>Step 8a and 8b</w:t>
            </w:r>
          </w:p>
          <w:p w14:paraId="7018CC17" w14:textId="71184F3B" w:rsidR="00901D3B" w:rsidRDefault="005966EF" w:rsidP="007945E8">
            <w:pPr>
              <w:pStyle w:val="ListParagraph"/>
              <w:numPr>
                <w:ilvl w:val="0"/>
                <w:numId w:val="23"/>
              </w:numPr>
              <w:spacing w:after="0" w:line="240" w:lineRule="auto"/>
              <w:rPr>
                <w:rFonts w:cstheme="minorBidi"/>
                <w:sz w:val="24"/>
                <w:szCs w:val="24"/>
              </w:rPr>
            </w:pPr>
            <w:r w:rsidRPr="007945E8">
              <w:rPr>
                <w:rFonts w:cstheme="minorBidi"/>
                <w:sz w:val="24"/>
                <w:szCs w:val="24"/>
              </w:rPr>
              <w:t>Is this part of the story when the boy launches the flagpole with the anchor fantasy or reality?</w:t>
            </w:r>
            <w:r w:rsidR="0095741C" w:rsidRPr="007945E8">
              <w:rPr>
                <w:rFonts w:cstheme="minorBidi"/>
                <w:sz w:val="24"/>
                <w:szCs w:val="24"/>
              </w:rPr>
              <w:t xml:space="preserve"> </w:t>
            </w:r>
            <w:r w:rsidR="000A799A" w:rsidRPr="007945E8">
              <w:rPr>
                <w:rFonts w:cstheme="minorBidi"/>
                <w:sz w:val="24"/>
                <w:szCs w:val="24"/>
              </w:rPr>
              <w:t>Use evidence from the text to support your answer.</w:t>
            </w:r>
          </w:p>
          <w:p w14:paraId="0D35F7AF" w14:textId="77777777" w:rsidR="00E4207F" w:rsidRPr="007945E8" w:rsidRDefault="00E4207F" w:rsidP="00E4207F">
            <w:pPr>
              <w:pStyle w:val="ListParagraph"/>
              <w:spacing w:after="0" w:line="240" w:lineRule="auto"/>
              <w:rPr>
                <w:rFonts w:cstheme="minorBidi"/>
                <w:sz w:val="24"/>
                <w:szCs w:val="24"/>
              </w:rPr>
            </w:pPr>
          </w:p>
          <w:p w14:paraId="025A874B" w14:textId="77777777" w:rsidR="004106F1" w:rsidRPr="007945E8" w:rsidRDefault="007A3C3C" w:rsidP="004106F1">
            <w:pPr>
              <w:pStyle w:val="NormalWeb"/>
              <w:spacing w:before="0" w:beforeAutospacing="0" w:after="0" w:afterAutospacing="0"/>
            </w:pPr>
            <w:r w:rsidRPr="007945E8">
              <w:rPr>
                <w:rFonts w:ascii="Calibri" w:hAnsi="Calibri"/>
              </w:rPr>
              <w:lastRenderedPageBreak/>
              <w:t>S</w:t>
            </w:r>
            <w:r w:rsidR="004106F1" w:rsidRPr="007945E8">
              <w:rPr>
                <w:rFonts w:ascii="Calibri" w:hAnsi="Calibri"/>
              </w:rPr>
              <w:t>tep 8b</w:t>
            </w:r>
          </w:p>
          <w:p w14:paraId="66050250" w14:textId="77777777" w:rsidR="005966EF" w:rsidRPr="00F61B18" w:rsidRDefault="004106F1" w:rsidP="007945E8">
            <w:pPr>
              <w:pStyle w:val="NormalWeb"/>
              <w:numPr>
                <w:ilvl w:val="0"/>
                <w:numId w:val="28"/>
              </w:numPr>
              <w:spacing w:before="0" w:beforeAutospacing="0" w:after="0" w:afterAutospacing="0"/>
              <w:rPr>
                <w:rFonts w:eastAsia="Times New Roman"/>
              </w:rPr>
            </w:pPr>
            <w:r w:rsidRPr="007945E8">
              <w:rPr>
                <w:rFonts w:ascii="Calibri" w:hAnsi="Calibri"/>
              </w:rPr>
              <w:t xml:space="preserve">What does it mean when the boys says that the flagpole will be </w:t>
            </w:r>
            <w:r w:rsidRPr="007945E8">
              <w:rPr>
                <w:rFonts w:ascii="Calibri" w:hAnsi="Calibri"/>
                <w:b/>
                <w:u w:val="single"/>
              </w:rPr>
              <w:t>catapulted</w:t>
            </w:r>
            <w:r w:rsidRPr="007945E8">
              <w:rPr>
                <w:rFonts w:ascii="Calibri" w:hAnsi="Calibri"/>
              </w:rPr>
              <w:t xml:space="preserve"> into the night sky?  </w:t>
            </w:r>
            <w:r w:rsidRPr="00F61B18">
              <w:rPr>
                <w:rStyle w:val="CommentReference"/>
                <w:rFonts w:ascii="Calibri" w:hAnsi="Calibri" w:cs="Calibri"/>
              </w:rPr>
              <w:t xml:space="preserve"> </w:t>
            </w:r>
          </w:p>
        </w:tc>
        <w:tc>
          <w:tcPr>
            <w:tcW w:w="6449" w:type="dxa"/>
            <w:tcBorders>
              <w:bottom w:val="single" w:sz="4" w:space="0" w:color="auto"/>
            </w:tcBorders>
          </w:tcPr>
          <w:p w14:paraId="6936AE80" w14:textId="77777777" w:rsidR="003C1ABD" w:rsidRPr="007945E8" w:rsidRDefault="003C1ABD" w:rsidP="005B6C42">
            <w:pPr>
              <w:spacing w:after="0" w:line="240" w:lineRule="auto"/>
              <w:rPr>
                <w:sz w:val="24"/>
                <w:szCs w:val="24"/>
              </w:rPr>
            </w:pPr>
          </w:p>
          <w:p w14:paraId="71D14382" w14:textId="77777777" w:rsidR="004A0642" w:rsidRPr="00F61B18" w:rsidRDefault="00D97215" w:rsidP="005B6C42">
            <w:pPr>
              <w:spacing w:after="0" w:line="240" w:lineRule="auto"/>
              <w:rPr>
                <w:sz w:val="24"/>
                <w:szCs w:val="24"/>
              </w:rPr>
            </w:pPr>
            <w:r w:rsidRPr="00F61B18">
              <w:rPr>
                <w:sz w:val="24"/>
                <w:szCs w:val="24"/>
              </w:rPr>
              <w:t>P.1</w:t>
            </w:r>
          </w:p>
          <w:p w14:paraId="0417B85C" w14:textId="77777777" w:rsidR="0053292D" w:rsidRPr="007945E8" w:rsidRDefault="00D97215" w:rsidP="007945E8">
            <w:pPr>
              <w:pStyle w:val="ListParagraph"/>
              <w:numPr>
                <w:ilvl w:val="0"/>
                <w:numId w:val="22"/>
              </w:numPr>
              <w:spacing w:after="0" w:line="240" w:lineRule="auto"/>
              <w:rPr>
                <w:rFonts w:cstheme="minorBidi"/>
                <w:sz w:val="24"/>
                <w:szCs w:val="24"/>
              </w:rPr>
            </w:pPr>
            <w:r w:rsidRPr="007945E8">
              <w:rPr>
                <w:rFonts w:cstheme="minorBidi"/>
                <w:sz w:val="24"/>
                <w:szCs w:val="24"/>
              </w:rPr>
              <w:t xml:space="preserve">The boy wants to go to the moon to </w:t>
            </w:r>
            <w:r w:rsidR="0053292D" w:rsidRPr="007945E8">
              <w:rPr>
                <w:rFonts w:cstheme="minorBidi"/>
                <w:sz w:val="24"/>
                <w:szCs w:val="24"/>
              </w:rPr>
              <w:t xml:space="preserve">plant sunflowers. </w:t>
            </w:r>
          </w:p>
          <w:p w14:paraId="1D0844B7" w14:textId="77777777" w:rsidR="00D97215" w:rsidRPr="007945E8" w:rsidRDefault="0053292D" w:rsidP="007945E8">
            <w:pPr>
              <w:pStyle w:val="ListParagraph"/>
              <w:numPr>
                <w:ilvl w:val="0"/>
                <w:numId w:val="22"/>
              </w:numPr>
              <w:spacing w:after="0" w:line="240" w:lineRule="auto"/>
              <w:rPr>
                <w:rFonts w:cstheme="minorBidi"/>
                <w:sz w:val="24"/>
                <w:szCs w:val="24"/>
              </w:rPr>
            </w:pPr>
            <w:r w:rsidRPr="007945E8">
              <w:rPr>
                <w:rFonts w:cstheme="minorBidi"/>
                <w:sz w:val="24"/>
                <w:szCs w:val="24"/>
              </w:rPr>
              <w:t>He wants to go to cheer the moon up because it looks like a sad clown face. His parents said that it is probably lonely because nothing lives there.</w:t>
            </w:r>
          </w:p>
          <w:p w14:paraId="6140E929" w14:textId="77777777" w:rsidR="00525795" w:rsidRPr="00F61B18" w:rsidRDefault="00525795" w:rsidP="005B6C42">
            <w:pPr>
              <w:spacing w:after="0" w:line="240" w:lineRule="auto"/>
              <w:rPr>
                <w:sz w:val="24"/>
                <w:szCs w:val="24"/>
              </w:rPr>
            </w:pPr>
          </w:p>
          <w:p w14:paraId="0E56F3E6" w14:textId="379BCFFA" w:rsidR="00DF1665" w:rsidRPr="007945E8" w:rsidRDefault="00D97215">
            <w:pPr>
              <w:pStyle w:val="ListParagraph"/>
              <w:numPr>
                <w:ilvl w:val="0"/>
                <w:numId w:val="22"/>
              </w:numPr>
              <w:spacing w:after="0" w:line="240" w:lineRule="auto"/>
              <w:rPr>
                <w:rFonts w:cstheme="minorBidi"/>
                <w:sz w:val="24"/>
                <w:szCs w:val="24"/>
              </w:rPr>
            </w:pPr>
            <w:r w:rsidRPr="007945E8">
              <w:rPr>
                <w:rFonts w:cstheme="minorBidi"/>
                <w:sz w:val="24"/>
                <w:szCs w:val="24"/>
              </w:rPr>
              <w:t>His parents laughed/</w:t>
            </w:r>
            <w:r w:rsidR="00DF1665" w:rsidRPr="007945E8">
              <w:rPr>
                <w:rFonts w:cstheme="minorBidi"/>
                <w:sz w:val="24"/>
                <w:szCs w:val="24"/>
              </w:rPr>
              <w:t>giggled</w:t>
            </w:r>
            <w:r w:rsidR="00DF1665">
              <w:rPr>
                <w:rFonts w:cstheme="minorBidi"/>
                <w:sz w:val="24"/>
                <w:szCs w:val="24"/>
              </w:rPr>
              <w:t>.</w:t>
            </w:r>
          </w:p>
          <w:p w14:paraId="365470C5" w14:textId="4AB1CD04" w:rsidR="0053292D" w:rsidRPr="00F61B18" w:rsidRDefault="00DF1665" w:rsidP="007945E8">
            <w:pPr>
              <w:pStyle w:val="ListParagraph"/>
              <w:numPr>
                <w:ilvl w:val="0"/>
                <w:numId w:val="22"/>
              </w:numPr>
              <w:spacing w:after="0" w:line="240" w:lineRule="auto"/>
              <w:rPr>
                <w:rFonts w:ascii="Calibri" w:eastAsia="Times New Roman" w:hAnsi="Calibri" w:cs="Calibri"/>
              </w:rPr>
            </w:pPr>
            <w:r>
              <w:rPr>
                <w:rFonts w:cstheme="minorBidi"/>
                <w:sz w:val="24"/>
                <w:szCs w:val="24"/>
              </w:rPr>
              <w:t>They didn’t think that it was realistic for him to bicycle to the moon.</w:t>
            </w:r>
          </w:p>
          <w:p w14:paraId="73244CC7" w14:textId="77777777" w:rsidR="007945E8" w:rsidRDefault="007945E8" w:rsidP="005B5C38">
            <w:pPr>
              <w:spacing w:after="0" w:line="240" w:lineRule="auto"/>
              <w:rPr>
                <w:sz w:val="24"/>
                <w:szCs w:val="24"/>
              </w:rPr>
            </w:pPr>
          </w:p>
          <w:p w14:paraId="60770224" w14:textId="77777777" w:rsidR="005B5C38" w:rsidRPr="00F61B18" w:rsidRDefault="005B5C38" w:rsidP="005B5C38">
            <w:pPr>
              <w:spacing w:after="0" w:line="240" w:lineRule="auto"/>
              <w:rPr>
                <w:sz w:val="24"/>
                <w:szCs w:val="24"/>
              </w:rPr>
            </w:pPr>
            <w:r w:rsidRPr="00F61B18">
              <w:rPr>
                <w:sz w:val="24"/>
                <w:szCs w:val="24"/>
              </w:rPr>
              <w:t>P. 2-5</w:t>
            </w:r>
          </w:p>
          <w:p w14:paraId="419836E2" w14:textId="2212F07E" w:rsidR="00525795" w:rsidRPr="007945E8" w:rsidRDefault="005B5C38" w:rsidP="007945E8">
            <w:pPr>
              <w:pStyle w:val="ListParagraph"/>
              <w:numPr>
                <w:ilvl w:val="0"/>
                <w:numId w:val="24"/>
              </w:numPr>
              <w:spacing w:after="0" w:line="240" w:lineRule="auto"/>
              <w:rPr>
                <w:rFonts w:cstheme="minorBidi"/>
                <w:sz w:val="24"/>
                <w:szCs w:val="24"/>
              </w:rPr>
            </w:pPr>
            <w:r w:rsidRPr="007945E8">
              <w:rPr>
                <w:rFonts w:cstheme="minorBidi"/>
                <w:sz w:val="24"/>
                <w:szCs w:val="24"/>
              </w:rPr>
              <w:t xml:space="preserve">He wrote down his plan for someone else to follow because he didn’t have time due to his homework, </w:t>
            </w:r>
            <w:r w:rsidRPr="007945E8">
              <w:rPr>
                <w:rFonts w:cstheme="minorBidi"/>
                <w:sz w:val="24"/>
                <w:szCs w:val="24"/>
              </w:rPr>
              <w:lastRenderedPageBreak/>
              <w:t>soccer and violin responsibilities.</w:t>
            </w:r>
          </w:p>
          <w:p w14:paraId="657075E5" w14:textId="77777777" w:rsidR="007945E8" w:rsidRDefault="007945E8" w:rsidP="005B5C38">
            <w:pPr>
              <w:spacing w:after="0" w:line="240" w:lineRule="auto"/>
              <w:rPr>
                <w:sz w:val="24"/>
                <w:szCs w:val="24"/>
              </w:rPr>
            </w:pPr>
          </w:p>
          <w:p w14:paraId="077E54BF" w14:textId="77777777" w:rsidR="00FD6BA1" w:rsidRPr="007945E8" w:rsidRDefault="00525795" w:rsidP="005B5C38">
            <w:pPr>
              <w:spacing w:after="0" w:line="240" w:lineRule="auto"/>
              <w:rPr>
                <w:sz w:val="24"/>
                <w:szCs w:val="24"/>
              </w:rPr>
            </w:pPr>
            <w:r w:rsidRPr="007945E8">
              <w:rPr>
                <w:sz w:val="24"/>
                <w:szCs w:val="24"/>
              </w:rPr>
              <w:t>Step 1</w:t>
            </w:r>
          </w:p>
          <w:p w14:paraId="6CE155D8" w14:textId="73F654A0" w:rsidR="005B5C38" w:rsidRPr="007945E8" w:rsidRDefault="00FD6BA1" w:rsidP="007945E8">
            <w:pPr>
              <w:pStyle w:val="ListParagraph"/>
              <w:numPr>
                <w:ilvl w:val="0"/>
                <w:numId w:val="25"/>
              </w:numPr>
              <w:spacing w:after="0" w:line="240" w:lineRule="auto"/>
              <w:rPr>
                <w:rFonts w:cstheme="minorBidi"/>
                <w:b/>
                <w:bCs/>
                <w:sz w:val="24"/>
                <w:szCs w:val="24"/>
              </w:rPr>
            </w:pPr>
            <w:r w:rsidRPr="007945E8">
              <w:rPr>
                <w:rFonts w:cstheme="minorBidi"/>
                <w:bCs/>
                <w:sz w:val="24"/>
                <w:szCs w:val="24"/>
              </w:rPr>
              <w:t>A</w:t>
            </w:r>
            <w:r w:rsidRPr="007945E8">
              <w:rPr>
                <w:rFonts w:cstheme="minorBidi"/>
                <w:b/>
                <w:bCs/>
                <w:sz w:val="24"/>
                <w:szCs w:val="24"/>
              </w:rPr>
              <w:t xml:space="preserve"> </w:t>
            </w:r>
            <w:r w:rsidRPr="007945E8">
              <w:rPr>
                <w:rFonts w:cstheme="minorBidi"/>
                <w:b/>
                <w:bCs/>
                <w:sz w:val="24"/>
                <w:szCs w:val="24"/>
                <w:u w:val="single"/>
              </w:rPr>
              <w:t>plan</w:t>
            </w:r>
            <w:r w:rsidRPr="007945E8">
              <w:rPr>
                <w:rFonts w:cstheme="minorBidi"/>
                <w:sz w:val="24"/>
                <w:szCs w:val="24"/>
              </w:rPr>
              <w:t xml:space="preserve"> is a set of actions that have been thought of as a way to do or achieve something.</w:t>
            </w:r>
          </w:p>
          <w:p w14:paraId="738F46CD" w14:textId="77777777" w:rsidR="007945E8" w:rsidRDefault="007945E8" w:rsidP="005B6C42">
            <w:pPr>
              <w:spacing w:after="0" w:line="240" w:lineRule="auto"/>
              <w:rPr>
                <w:bCs/>
                <w:sz w:val="24"/>
                <w:szCs w:val="24"/>
              </w:rPr>
            </w:pPr>
          </w:p>
          <w:p w14:paraId="1BA72E11" w14:textId="77777777" w:rsidR="00F01B5F" w:rsidRPr="007945E8" w:rsidRDefault="00525795" w:rsidP="005B6C42">
            <w:pPr>
              <w:spacing w:after="0" w:line="240" w:lineRule="auto"/>
              <w:rPr>
                <w:rFonts w:ascii="Calibri" w:hAnsi="Calibri"/>
                <w:bCs/>
                <w:sz w:val="24"/>
                <w:szCs w:val="24"/>
              </w:rPr>
            </w:pPr>
            <w:r w:rsidRPr="007945E8">
              <w:rPr>
                <w:bCs/>
                <w:sz w:val="24"/>
                <w:szCs w:val="24"/>
              </w:rPr>
              <w:t>Step 2</w:t>
            </w:r>
            <w:r w:rsidR="00F01B5F" w:rsidRPr="007945E8">
              <w:rPr>
                <w:bCs/>
                <w:sz w:val="24"/>
                <w:szCs w:val="24"/>
              </w:rPr>
              <w:t xml:space="preserve"> </w:t>
            </w:r>
          </w:p>
          <w:p w14:paraId="779EF98B" w14:textId="77777777" w:rsidR="00525795" w:rsidRPr="007945E8" w:rsidRDefault="00525795" w:rsidP="007945E8">
            <w:pPr>
              <w:pStyle w:val="ListParagraph"/>
              <w:numPr>
                <w:ilvl w:val="0"/>
                <w:numId w:val="26"/>
              </w:numPr>
              <w:spacing w:after="0" w:line="240" w:lineRule="auto"/>
              <w:rPr>
                <w:rFonts w:ascii="Calibri" w:hAnsi="Calibri" w:cstheme="minorBidi"/>
                <w:bCs/>
                <w:sz w:val="24"/>
                <w:szCs w:val="24"/>
              </w:rPr>
            </w:pPr>
            <w:r w:rsidRPr="007945E8">
              <w:rPr>
                <w:rFonts w:cstheme="minorBidi"/>
                <w:bCs/>
                <w:sz w:val="24"/>
                <w:szCs w:val="24"/>
              </w:rPr>
              <w:t xml:space="preserve">His uncle would let him borrow them. </w:t>
            </w:r>
          </w:p>
          <w:p w14:paraId="28D8529E" w14:textId="77777777" w:rsidR="00F01B5F" w:rsidRPr="007945E8" w:rsidRDefault="00525795" w:rsidP="005B6C42">
            <w:pPr>
              <w:spacing w:after="0" w:line="240" w:lineRule="auto"/>
              <w:rPr>
                <w:sz w:val="24"/>
                <w:szCs w:val="24"/>
              </w:rPr>
            </w:pPr>
            <w:r w:rsidRPr="007945E8">
              <w:rPr>
                <w:bCs/>
                <w:sz w:val="24"/>
                <w:szCs w:val="24"/>
              </w:rPr>
              <w:t>(</w:t>
            </w:r>
            <w:r w:rsidR="00F01B5F" w:rsidRPr="007945E8">
              <w:rPr>
                <w:bCs/>
                <w:sz w:val="24"/>
                <w:szCs w:val="24"/>
              </w:rPr>
              <w:t>To</w:t>
            </w:r>
            <w:r w:rsidR="00F01B5F" w:rsidRPr="007945E8">
              <w:rPr>
                <w:b/>
                <w:bCs/>
                <w:sz w:val="24"/>
                <w:szCs w:val="24"/>
              </w:rPr>
              <w:t xml:space="preserve"> </w:t>
            </w:r>
            <w:r w:rsidR="00F01B5F" w:rsidRPr="007945E8">
              <w:rPr>
                <w:b/>
                <w:bCs/>
                <w:sz w:val="24"/>
                <w:szCs w:val="24"/>
                <w:u w:val="single"/>
              </w:rPr>
              <w:t>loan</w:t>
            </w:r>
            <w:r w:rsidR="00F01B5F" w:rsidRPr="007945E8">
              <w:rPr>
                <w:sz w:val="24"/>
                <w:szCs w:val="24"/>
              </w:rPr>
              <w:t xml:space="preserve"> something is to give permission to use something for a period of time, or to let them borrow it.</w:t>
            </w:r>
            <w:r w:rsidRPr="007945E8">
              <w:rPr>
                <w:sz w:val="24"/>
                <w:szCs w:val="24"/>
              </w:rPr>
              <w:t>)</w:t>
            </w:r>
          </w:p>
          <w:p w14:paraId="0DE63A76" w14:textId="77777777" w:rsidR="00F01B5F" w:rsidRPr="00F61B18" w:rsidRDefault="00F01B5F" w:rsidP="005B6C42">
            <w:pPr>
              <w:spacing w:after="0" w:line="240" w:lineRule="auto"/>
              <w:rPr>
                <w:sz w:val="24"/>
                <w:szCs w:val="24"/>
              </w:rPr>
            </w:pPr>
          </w:p>
          <w:p w14:paraId="545D8A25" w14:textId="77777777" w:rsidR="0053292D" w:rsidRPr="007945E8" w:rsidRDefault="00525795" w:rsidP="00B40CCF">
            <w:pPr>
              <w:spacing w:after="0" w:line="240" w:lineRule="auto"/>
              <w:rPr>
                <w:sz w:val="24"/>
                <w:szCs w:val="24"/>
              </w:rPr>
            </w:pPr>
            <w:r w:rsidRPr="007945E8">
              <w:rPr>
                <w:sz w:val="24"/>
                <w:szCs w:val="24"/>
              </w:rPr>
              <w:t>Step 4</w:t>
            </w:r>
          </w:p>
          <w:p w14:paraId="2389A002" w14:textId="77777777" w:rsidR="005B5C38" w:rsidRDefault="005B5C38" w:rsidP="007945E8">
            <w:pPr>
              <w:pStyle w:val="ListParagraph"/>
              <w:numPr>
                <w:ilvl w:val="0"/>
                <w:numId w:val="26"/>
              </w:numPr>
              <w:spacing w:after="0" w:line="240" w:lineRule="auto"/>
              <w:rPr>
                <w:rFonts w:ascii="Calibri" w:eastAsia="Times New Roman" w:hAnsi="Calibri"/>
                <w:sz w:val="24"/>
                <w:szCs w:val="24"/>
              </w:rPr>
            </w:pPr>
            <w:r w:rsidRPr="007945E8">
              <w:rPr>
                <w:rFonts w:cstheme="minorBidi"/>
                <w:sz w:val="24"/>
                <w:szCs w:val="24"/>
              </w:rPr>
              <w:t>To stretch something is to make it longer by pulling it.</w:t>
            </w:r>
          </w:p>
          <w:p w14:paraId="620091B9" w14:textId="12DEAD06" w:rsidR="00AA0F8C" w:rsidRPr="007945E8" w:rsidRDefault="00AA0F8C" w:rsidP="007945E8">
            <w:pPr>
              <w:pStyle w:val="ListParagraph"/>
              <w:numPr>
                <w:ilvl w:val="0"/>
                <w:numId w:val="26"/>
              </w:numPr>
              <w:spacing w:after="0" w:line="240" w:lineRule="auto"/>
              <w:rPr>
                <w:rFonts w:cstheme="minorBidi"/>
                <w:sz w:val="24"/>
                <w:szCs w:val="24"/>
              </w:rPr>
            </w:pPr>
            <w:r>
              <w:rPr>
                <w:rFonts w:cstheme="minorBidi"/>
                <w:sz w:val="24"/>
                <w:szCs w:val="24"/>
              </w:rPr>
              <w:t>The big picture shows the tractor stretching the rubber band down the hill and the small picture gives the reader an idea of how it will look once you tie it around the tree. It’s a before and after picture.</w:t>
            </w:r>
          </w:p>
          <w:p w14:paraId="71CC3C26" w14:textId="77777777" w:rsidR="00B40CCF" w:rsidRPr="00F61B18" w:rsidRDefault="00B40CCF" w:rsidP="005B6C42">
            <w:pPr>
              <w:spacing w:after="0" w:line="240" w:lineRule="auto"/>
              <w:rPr>
                <w:sz w:val="24"/>
                <w:szCs w:val="24"/>
              </w:rPr>
            </w:pPr>
          </w:p>
          <w:p w14:paraId="432C6C53" w14:textId="77777777" w:rsidR="004106F1" w:rsidRPr="007945E8" w:rsidRDefault="004106F1" w:rsidP="004106F1">
            <w:pPr>
              <w:pStyle w:val="NormalWeb"/>
              <w:spacing w:before="0" w:beforeAutospacing="0" w:after="0" w:afterAutospacing="0"/>
            </w:pPr>
            <w:r w:rsidRPr="007945E8">
              <w:rPr>
                <w:rFonts w:ascii="Calibri" w:hAnsi="Calibri"/>
              </w:rPr>
              <w:t>Step 6</w:t>
            </w:r>
          </w:p>
          <w:p w14:paraId="1A4482FF" w14:textId="77777777" w:rsidR="004106F1" w:rsidRPr="007945E8" w:rsidRDefault="004106F1" w:rsidP="007945E8">
            <w:pPr>
              <w:pStyle w:val="NormalWeb"/>
              <w:numPr>
                <w:ilvl w:val="0"/>
                <w:numId w:val="26"/>
              </w:numPr>
              <w:spacing w:before="0" w:beforeAutospacing="0" w:after="0" w:afterAutospacing="0"/>
            </w:pPr>
            <w:r w:rsidRPr="007945E8">
              <w:rPr>
                <w:rFonts w:ascii="Calibri" w:hAnsi="Calibri"/>
              </w:rPr>
              <w:t xml:space="preserve">An </w:t>
            </w:r>
            <w:r w:rsidRPr="007945E8">
              <w:rPr>
                <w:rFonts w:ascii="Calibri" w:hAnsi="Calibri"/>
                <w:b/>
                <w:bCs/>
                <w:iCs/>
                <w:u w:val="single"/>
              </w:rPr>
              <w:t>anchor</w:t>
            </w:r>
            <w:r w:rsidRPr="007945E8">
              <w:rPr>
                <w:rFonts w:ascii="Calibri" w:hAnsi="Calibri"/>
                <w:b/>
                <w:bCs/>
                <w:i/>
                <w:iCs/>
              </w:rPr>
              <w:t xml:space="preserve"> </w:t>
            </w:r>
            <w:r w:rsidRPr="007945E8">
              <w:rPr>
                <w:rFonts w:ascii="Calibri" w:hAnsi="Calibri"/>
              </w:rPr>
              <w:t>is a heavy device that is attached to a boat or ship by a rope or chain and that is thrown into the water to hold the boat or ship in place.</w:t>
            </w:r>
          </w:p>
          <w:p w14:paraId="5162381E" w14:textId="77777777" w:rsidR="004106F1" w:rsidRDefault="004106F1" w:rsidP="005B6C42">
            <w:pPr>
              <w:spacing w:after="0" w:line="240" w:lineRule="auto"/>
              <w:rPr>
                <w:sz w:val="24"/>
                <w:szCs w:val="24"/>
              </w:rPr>
            </w:pPr>
          </w:p>
          <w:p w14:paraId="2EAB4A5F" w14:textId="7C50E790" w:rsidR="00E4207F" w:rsidRPr="00F61B18" w:rsidRDefault="00E4207F" w:rsidP="005B6C42">
            <w:pPr>
              <w:spacing w:after="0" w:line="240" w:lineRule="auto"/>
              <w:rPr>
                <w:sz w:val="24"/>
                <w:szCs w:val="24"/>
              </w:rPr>
            </w:pPr>
            <w:r>
              <w:rPr>
                <w:sz w:val="24"/>
                <w:szCs w:val="24"/>
              </w:rPr>
              <w:t>Step 7b</w:t>
            </w:r>
          </w:p>
          <w:p w14:paraId="369FC174" w14:textId="20D9F55A" w:rsidR="005966EF" w:rsidRPr="007945E8" w:rsidRDefault="00E407F4" w:rsidP="007945E8">
            <w:pPr>
              <w:pStyle w:val="ListParagraph"/>
              <w:numPr>
                <w:ilvl w:val="0"/>
                <w:numId w:val="26"/>
              </w:numPr>
              <w:spacing w:after="0" w:line="240" w:lineRule="auto"/>
              <w:rPr>
                <w:rFonts w:cstheme="minorBidi"/>
                <w:sz w:val="24"/>
                <w:szCs w:val="24"/>
              </w:rPr>
            </w:pPr>
            <w:r w:rsidRPr="007945E8">
              <w:rPr>
                <w:rFonts w:cstheme="minorBidi"/>
                <w:sz w:val="24"/>
                <w:szCs w:val="24"/>
              </w:rPr>
              <w:t>That is the distance from the earth to the moon.</w:t>
            </w:r>
          </w:p>
          <w:p w14:paraId="46D08356" w14:textId="77777777" w:rsidR="00E4207F" w:rsidRDefault="00E4207F" w:rsidP="00A009A6">
            <w:pPr>
              <w:spacing w:after="0" w:line="240" w:lineRule="auto"/>
              <w:rPr>
                <w:sz w:val="24"/>
                <w:szCs w:val="24"/>
              </w:rPr>
            </w:pPr>
          </w:p>
          <w:p w14:paraId="29CD3E4F" w14:textId="77777777" w:rsidR="00A009A6" w:rsidRPr="00F61B18" w:rsidRDefault="00A009A6" w:rsidP="00A009A6">
            <w:pPr>
              <w:spacing w:after="0" w:line="240" w:lineRule="auto"/>
              <w:rPr>
                <w:sz w:val="24"/>
                <w:szCs w:val="24"/>
              </w:rPr>
            </w:pPr>
            <w:r w:rsidRPr="00F61B18">
              <w:rPr>
                <w:sz w:val="24"/>
                <w:szCs w:val="24"/>
              </w:rPr>
              <w:t>Step 7b</w:t>
            </w:r>
          </w:p>
          <w:p w14:paraId="41DC14E5" w14:textId="77777777" w:rsidR="00A009A6" w:rsidRPr="007945E8" w:rsidRDefault="00A009A6" w:rsidP="007945E8">
            <w:pPr>
              <w:pStyle w:val="ListParagraph"/>
              <w:numPr>
                <w:ilvl w:val="0"/>
                <w:numId w:val="27"/>
              </w:numPr>
              <w:spacing w:after="0" w:line="240" w:lineRule="auto"/>
              <w:rPr>
                <w:rFonts w:cstheme="minorBidi"/>
                <w:sz w:val="24"/>
                <w:szCs w:val="24"/>
              </w:rPr>
            </w:pPr>
            <w:r w:rsidRPr="007945E8">
              <w:rPr>
                <w:rFonts w:cstheme="minorBidi"/>
                <w:sz w:val="24"/>
                <w:szCs w:val="24"/>
              </w:rPr>
              <w:t>Flagpole, anchor, garden hoses, inner tube, bicycle, gigantic spool</w:t>
            </w:r>
          </w:p>
          <w:p w14:paraId="331A77E0" w14:textId="77777777" w:rsidR="00A009A6" w:rsidRPr="00F61B18" w:rsidRDefault="00A009A6" w:rsidP="005B6C42">
            <w:pPr>
              <w:spacing w:after="0" w:line="240" w:lineRule="auto"/>
              <w:rPr>
                <w:sz w:val="24"/>
                <w:szCs w:val="24"/>
              </w:rPr>
            </w:pPr>
          </w:p>
          <w:p w14:paraId="19758852" w14:textId="10EA9E7D" w:rsidR="00A009A6" w:rsidRPr="00F61B18" w:rsidRDefault="00DF1665" w:rsidP="005B6C42">
            <w:pPr>
              <w:spacing w:after="0" w:line="240" w:lineRule="auto"/>
              <w:rPr>
                <w:sz w:val="24"/>
                <w:szCs w:val="24"/>
              </w:rPr>
            </w:pPr>
            <w:r w:rsidRPr="00F61B18">
              <w:rPr>
                <w:sz w:val="24"/>
                <w:szCs w:val="24"/>
              </w:rPr>
              <w:t>Step 8a and 8b</w:t>
            </w:r>
          </w:p>
          <w:p w14:paraId="4CFB7141" w14:textId="77777777" w:rsidR="005966EF" w:rsidRPr="007945E8" w:rsidRDefault="0095741C" w:rsidP="007945E8">
            <w:pPr>
              <w:pStyle w:val="ListParagraph"/>
              <w:numPr>
                <w:ilvl w:val="0"/>
                <w:numId w:val="27"/>
              </w:numPr>
              <w:spacing w:after="0" w:line="240" w:lineRule="auto"/>
              <w:rPr>
                <w:rFonts w:cstheme="minorBidi"/>
                <w:sz w:val="24"/>
                <w:szCs w:val="24"/>
              </w:rPr>
            </w:pPr>
            <w:r w:rsidRPr="007945E8">
              <w:rPr>
                <w:rFonts w:cstheme="minorBidi"/>
                <w:sz w:val="24"/>
                <w:szCs w:val="24"/>
              </w:rPr>
              <w:t>This part is fantasy, because t</w:t>
            </w:r>
            <w:r w:rsidR="007A3C3C" w:rsidRPr="007945E8">
              <w:rPr>
                <w:rFonts w:cstheme="minorBidi"/>
                <w:sz w:val="24"/>
                <w:szCs w:val="24"/>
              </w:rPr>
              <w:t>he flagpole would be too heavy to move and would not last in the air.</w:t>
            </w:r>
          </w:p>
          <w:p w14:paraId="65349EAE" w14:textId="77777777" w:rsidR="004106F1" w:rsidRDefault="004106F1" w:rsidP="005B6C42">
            <w:pPr>
              <w:spacing w:after="0" w:line="240" w:lineRule="auto"/>
              <w:rPr>
                <w:sz w:val="24"/>
                <w:szCs w:val="24"/>
              </w:rPr>
            </w:pPr>
          </w:p>
          <w:p w14:paraId="484B562E" w14:textId="77777777" w:rsidR="00E4207F" w:rsidRPr="00F61B18" w:rsidRDefault="00E4207F" w:rsidP="005B6C42">
            <w:pPr>
              <w:spacing w:after="0" w:line="240" w:lineRule="auto"/>
              <w:rPr>
                <w:sz w:val="24"/>
                <w:szCs w:val="24"/>
              </w:rPr>
            </w:pPr>
          </w:p>
          <w:p w14:paraId="6E56F240" w14:textId="77777777" w:rsidR="004106F1" w:rsidRPr="007945E8" w:rsidRDefault="004106F1" w:rsidP="004106F1">
            <w:pPr>
              <w:pStyle w:val="NormalWeb"/>
              <w:spacing w:before="0" w:beforeAutospacing="0" w:after="0" w:afterAutospacing="0"/>
            </w:pPr>
            <w:r w:rsidRPr="007945E8">
              <w:rPr>
                <w:rFonts w:ascii="Calibri" w:hAnsi="Calibri"/>
              </w:rPr>
              <w:lastRenderedPageBreak/>
              <w:t>Step 8b</w:t>
            </w:r>
          </w:p>
          <w:p w14:paraId="18987611" w14:textId="77777777" w:rsidR="004106F1" w:rsidRPr="007945E8" w:rsidRDefault="004106F1" w:rsidP="007945E8">
            <w:pPr>
              <w:pStyle w:val="NormalWeb"/>
              <w:numPr>
                <w:ilvl w:val="0"/>
                <w:numId w:val="27"/>
              </w:numPr>
              <w:spacing w:before="0" w:beforeAutospacing="0" w:after="0" w:afterAutospacing="0"/>
            </w:pPr>
            <w:r w:rsidRPr="007945E8">
              <w:rPr>
                <w:rFonts w:ascii="Calibri" w:hAnsi="Calibri"/>
              </w:rPr>
              <w:t xml:space="preserve">A </w:t>
            </w:r>
            <w:r w:rsidRPr="007945E8">
              <w:rPr>
                <w:rFonts w:ascii="Calibri" w:hAnsi="Calibri"/>
                <w:b/>
                <w:bCs/>
                <w:iCs/>
                <w:u w:val="single"/>
              </w:rPr>
              <w:t>catapult</w:t>
            </w:r>
            <w:r w:rsidRPr="007945E8">
              <w:rPr>
                <w:rFonts w:ascii="Calibri" w:hAnsi="Calibri"/>
              </w:rPr>
              <w:t xml:space="preserve"> is a device for launching an airplane at flying speed (as from an aircraft carrier).</w:t>
            </w:r>
            <w:r w:rsidR="000C4C3D" w:rsidRPr="007945E8">
              <w:rPr>
                <w:rFonts w:ascii="Calibri" w:hAnsi="Calibri"/>
              </w:rPr>
              <w:t xml:space="preserve"> </w:t>
            </w:r>
            <w:r w:rsidR="00F01B5F" w:rsidRPr="007945E8">
              <w:rPr>
                <w:rFonts w:ascii="Calibri" w:hAnsi="Calibri"/>
              </w:rPr>
              <w:t>The flagpole will disappear in the night sky with the hose spinning off the spool after it.</w:t>
            </w:r>
          </w:p>
        </w:tc>
      </w:tr>
      <w:tr w:rsidR="00CD6B7F" w:rsidRPr="00CD6B7F" w14:paraId="508C0EF8" w14:textId="77777777">
        <w:trPr>
          <w:trHeight w:val="147"/>
        </w:trPr>
        <w:tc>
          <w:tcPr>
            <w:tcW w:w="6449" w:type="dxa"/>
            <w:tcBorders>
              <w:bottom w:val="nil"/>
            </w:tcBorders>
          </w:tcPr>
          <w:p w14:paraId="1CE4D572" w14:textId="77777777" w:rsidR="00031AC7" w:rsidRPr="00F61B18" w:rsidRDefault="002F6E5E" w:rsidP="00031AC7">
            <w:pPr>
              <w:spacing w:after="0" w:line="240" w:lineRule="auto"/>
              <w:rPr>
                <w:sz w:val="24"/>
                <w:szCs w:val="24"/>
              </w:rPr>
            </w:pPr>
            <w:r w:rsidRPr="00F61B18">
              <w:rPr>
                <w:sz w:val="24"/>
                <w:szCs w:val="24"/>
              </w:rPr>
              <w:lastRenderedPageBreak/>
              <w:t>THIRD READING:</w:t>
            </w:r>
          </w:p>
          <w:p w14:paraId="11DD2DF0" w14:textId="034D89D5" w:rsidR="00031AC7" w:rsidRPr="007945E8" w:rsidRDefault="00E4207F" w:rsidP="00031AC7">
            <w:pPr>
              <w:spacing w:after="0" w:line="240" w:lineRule="auto"/>
              <w:rPr>
                <w:sz w:val="24"/>
                <w:szCs w:val="24"/>
              </w:rPr>
            </w:pPr>
            <w:r>
              <w:rPr>
                <w:sz w:val="24"/>
                <w:szCs w:val="24"/>
              </w:rPr>
              <w:t>Reread through Step 9a</w:t>
            </w:r>
          </w:p>
          <w:p w14:paraId="6D381A84" w14:textId="77777777" w:rsidR="00E71349" w:rsidRPr="007945E8" w:rsidRDefault="00031AC7" w:rsidP="007945E8">
            <w:pPr>
              <w:pStyle w:val="ListParagraph"/>
              <w:numPr>
                <w:ilvl w:val="0"/>
                <w:numId w:val="27"/>
              </w:numPr>
              <w:spacing w:after="0" w:line="240" w:lineRule="auto"/>
              <w:rPr>
                <w:rFonts w:cstheme="minorBidi"/>
                <w:sz w:val="24"/>
                <w:szCs w:val="24"/>
              </w:rPr>
            </w:pPr>
            <w:r w:rsidRPr="007945E8">
              <w:rPr>
                <w:rFonts w:cstheme="minorBidi"/>
                <w:sz w:val="24"/>
                <w:szCs w:val="24"/>
              </w:rPr>
              <w:t xml:space="preserve">What is a </w:t>
            </w:r>
            <w:r w:rsidRPr="007945E8">
              <w:rPr>
                <w:rFonts w:cstheme="minorBidi"/>
                <w:b/>
                <w:sz w:val="24"/>
                <w:szCs w:val="24"/>
                <w:u w:val="single"/>
              </w:rPr>
              <w:t>journey</w:t>
            </w:r>
            <w:r w:rsidRPr="007945E8">
              <w:rPr>
                <w:rFonts w:cstheme="minorBidi"/>
                <w:sz w:val="24"/>
                <w:szCs w:val="24"/>
              </w:rPr>
              <w:t xml:space="preserve">? </w:t>
            </w:r>
            <w:r w:rsidR="000C4C3D" w:rsidRPr="007945E8">
              <w:rPr>
                <w:rFonts w:cstheme="minorBidi"/>
                <w:sz w:val="24"/>
                <w:szCs w:val="24"/>
              </w:rPr>
              <w:t xml:space="preserve">What is a </w:t>
            </w:r>
            <w:r w:rsidR="000C4C3D" w:rsidRPr="007945E8">
              <w:rPr>
                <w:rFonts w:cstheme="minorBidi"/>
                <w:b/>
                <w:sz w:val="24"/>
                <w:szCs w:val="24"/>
                <w:u w:val="single"/>
              </w:rPr>
              <w:t>space</w:t>
            </w:r>
            <w:r w:rsidR="00E71349" w:rsidRPr="007945E8">
              <w:rPr>
                <w:rFonts w:cstheme="minorBidi"/>
                <w:b/>
                <w:sz w:val="24"/>
                <w:szCs w:val="24"/>
                <w:u w:val="single"/>
              </w:rPr>
              <w:t>suit</w:t>
            </w:r>
            <w:r w:rsidR="00E71349" w:rsidRPr="007945E8">
              <w:rPr>
                <w:rFonts w:cstheme="minorBidi"/>
                <w:sz w:val="24"/>
                <w:szCs w:val="24"/>
              </w:rPr>
              <w:t>?</w:t>
            </w:r>
          </w:p>
          <w:p w14:paraId="1C5E1AFD" w14:textId="77777777" w:rsidR="000C4C3D" w:rsidRPr="007945E8" w:rsidRDefault="000C4C3D" w:rsidP="00031AC7">
            <w:pPr>
              <w:spacing w:after="0" w:line="240" w:lineRule="auto"/>
              <w:rPr>
                <w:sz w:val="24"/>
                <w:szCs w:val="24"/>
              </w:rPr>
            </w:pPr>
          </w:p>
          <w:p w14:paraId="613E1813" w14:textId="77777777" w:rsidR="000C4C3D" w:rsidRPr="007945E8" w:rsidRDefault="000C4C3D" w:rsidP="00031AC7">
            <w:pPr>
              <w:spacing w:after="0" w:line="240" w:lineRule="auto"/>
              <w:rPr>
                <w:sz w:val="24"/>
                <w:szCs w:val="24"/>
              </w:rPr>
            </w:pPr>
          </w:p>
          <w:p w14:paraId="262E8BA3" w14:textId="77777777" w:rsidR="000C4C3D" w:rsidRPr="007945E8" w:rsidRDefault="000C4C3D" w:rsidP="00031AC7">
            <w:pPr>
              <w:spacing w:after="0" w:line="240" w:lineRule="auto"/>
              <w:rPr>
                <w:sz w:val="24"/>
                <w:szCs w:val="24"/>
              </w:rPr>
            </w:pPr>
          </w:p>
          <w:p w14:paraId="5FF714F3" w14:textId="77777777" w:rsidR="00DF1665" w:rsidRDefault="00DF1665" w:rsidP="00031AC7">
            <w:pPr>
              <w:spacing w:after="0" w:line="240" w:lineRule="auto"/>
              <w:rPr>
                <w:sz w:val="24"/>
                <w:szCs w:val="24"/>
              </w:rPr>
            </w:pPr>
          </w:p>
          <w:p w14:paraId="3484F382" w14:textId="77777777" w:rsidR="00DF1665" w:rsidRDefault="00DF1665" w:rsidP="00031AC7">
            <w:pPr>
              <w:spacing w:after="0" w:line="240" w:lineRule="auto"/>
              <w:rPr>
                <w:sz w:val="24"/>
                <w:szCs w:val="24"/>
              </w:rPr>
            </w:pPr>
          </w:p>
          <w:p w14:paraId="2B9260BB" w14:textId="7BDF6F0D" w:rsidR="001C1ABA" w:rsidRPr="00F61B18" w:rsidRDefault="00E4207F" w:rsidP="001C1ABA">
            <w:pPr>
              <w:spacing w:after="0" w:line="240" w:lineRule="auto"/>
              <w:rPr>
                <w:sz w:val="24"/>
                <w:szCs w:val="24"/>
              </w:rPr>
            </w:pPr>
            <w:r>
              <w:rPr>
                <w:sz w:val="24"/>
                <w:szCs w:val="24"/>
              </w:rPr>
              <w:t>Step 11a</w:t>
            </w:r>
          </w:p>
          <w:p w14:paraId="2995A074" w14:textId="6CE1C10D" w:rsidR="001C1ABA" w:rsidRPr="00D54EEA" w:rsidRDefault="001C1ABA" w:rsidP="001C1ABA">
            <w:pPr>
              <w:pStyle w:val="ListParagraph"/>
              <w:numPr>
                <w:ilvl w:val="0"/>
                <w:numId w:val="29"/>
              </w:numPr>
              <w:spacing w:after="0" w:line="240" w:lineRule="auto"/>
              <w:rPr>
                <w:rFonts w:cstheme="minorBidi"/>
                <w:sz w:val="24"/>
                <w:szCs w:val="24"/>
              </w:rPr>
            </w:pPr>
            <w:r>
              <w:rPr>
                <w:rFonts w:cstheme="minorBidi"/>
                <w:sz w:val="24"/>
                <w:szCs w:val="24"/>
              </w:rPr>
              <w:t>Based on the</w:t>
            </w:r>
            <w:r w:rsidRPr="00D54EEA">
              <w:rPr>
                <w:rFonts w:cstheme="minorBidi"/>
                <w:sz w:val="24"/>
                <w:szCs w:val="24"/>
              </w:rPr>
              <w:t xml:space="preserve"> boy’s plan, how would you know that the anchor has finally reached the moon?</w:t>
            </w:r>
          </w:p>
          <w:p w14:paraId="01B4B82A" w14:textId="77777777" w:rsidR="001C1ABA" w:rsidRDefault="001C1ABA" w:rsidP="00031AC7">
            <w:pPr>
              <w:spacing w:after="0" w:line="240" w:lineRule="auto"/>
              <w:rPr>
                <w:sz w:val="24"/>
                <w:szCs w:val="24"/>
              </w:rPr>
            </w:pPr>
          </w:p>
          <w:p w14:paraId="0D09DAEF" w14:textId="77777777" w:rsidR="001C1ABA" w:rsidRDefault="001C1ABA" w:rsidP="00031AC7">
            <w:pPr>
              <w:spacing w:after="0" w:line="240" w:lineRule="auto"/>
              <w:rPr>
                <w:sz w:val="24"/>
                <w:szCs w:val="24"/>
              </w:rPr>
            </w:pPr>
          </w:p>
          <w:p w14:paraId="6B7E9D0A" w14:textId="30E85B77" w:rsidR="00DF1665" w:rsidRDefault="00E4207F" w:rsidP="00031AC7">
            <w:pPr>
              <w:spacing w:after="0" w:line="240" w:lineRule="auto"/>
              <w:rPr>
                <w:sz w:val="24"/>
                <w:szCs w:val="24"/>
              </w:rPr>
            </w:pPr>
            <w:r>
              <w:rPr>
                <w:sz w:val="24"/>
                <w:szCs w:val="24"/>
              </w:rPr>
              <w:t>Step 12a</w:t>
            </w:r>
          </w:p>
          <w:p w14:paraId="5AE28F0F" w14:textId="217A09C3" w:rsidR="001C1ABA" w:rsidRDefault="007945E8" w:rsidP="007945E8">
            <w:pPr>
              <w:pStyle w:val="ListParagraph"/>
              <w:numPr>
                <w:ilvl w:val="0"/>
                <w:numId w:val="27"/>
              </w:numPr>
              <w:spacing w:after="0" w:line="240" w:lineRule="auto"/>
              <w:rPr>
                <w:rFonts w:ascii="Calibri" w:eastAsia="Times New Roman" w:hAnsi="Calibri"/>
                <w:sz w:val="24"/>
                <w:szCs w:val="24"/>
              </w:rPr>
            </w:pPr>
            <w:r>
              <w:rPr>
                <w:rFonts w:cstheme="minorBidi"/>
                <w:sz w:val="24"/>
                <w:szCs w:val="24"/>
              </w:rPr>
              <w:t>What does NAS</w:t>
            </w:r>
            <w:r w:rsidR="000B7774" w:rsidRPr="007945E8">
              <w:rPr>
                <w:rFonts w:cstheme="minorBidi"/>
                <w:sz w:val="24"/>
                <w:szCs w:val="24"/>
              </w:rPr>
              <w:t xml:space="preserve">A stand for? </w:t>
            </w:r>
          </w:p>
          <w:p w14:paraId="000C8A0C" w14:textId="77777777" w:rsidR="001C1ABA" w:rsidRDefault="001C1ABA" w:rsidP="007945E8">
            <w:pPr>
              <w:pStyle w:val="ListParagraph"/>
              <w:spacing w:after="0" w:line="240" w:lineRule="auto"/>
              <w:rPr>
                <w:rFonts w:ascii="Calibri" w:eastAsia="Times New Roman" w:hAnsi="Calibri"/>
                <w:sz w:val="24"/>
                <w:szCs w:val="24"/>
              </w:rPr>
            </w:pPr>
          </w:p>
          <w:p w14:paraId="62AFB3EB" w14:textId="40971BA6" w:rsidR="000C4C3D" w:rsidRDefault="000B7774" w:rsidP="007945E8">
            <w:pPr>
              <w:pStyle w:val="ListParagraph"/>
              <w:numPr>
                <w:ilvl w:val="0"/>
                <w:numId w:val="27"/>
              </w:numPr>
              <w:spacing w:after="0" w:line="240" w:lineRule="auto"/>
              <w:rPr>
                <w:rFonts w:ascii="Calibri" w:eastAsia="Times New Roman" w:hAnsi="Calibri"/>
                <w:sz w:val="24"/>
                <w:szCs w:val="24"/>
              </w:rPr>
            </w:pPr>
            <w:r w:rsidRPr="007945E8">
              <w:rPr>
                <w:rFonts w:cstheme="minorBidi"/>
                <w:sz w:val="24"/>
                <w:szCs w:val="24"/>
              </w:rPr>
              <w:t>What does NASA do?</w:t>
            </w:r>
          </w:p>
          <w:p w14:paraId="57D4829D" w14:textId="77777777" w:rsidR="001C1ABA" w:rsidRPr="007945E8" w:rsidRDefault="001C1ABA" w:rsidP="007945E8">
            <w:pPr>
              <w:pStyle w:val="ListParagraph"/>
              <w:rPr>
                <w:rFonts w:cstheme="minorBidi"/>
                <w:sz w:val="24"/>
                <w:szCs w:val="24"/>
              </w:rPr>
            </w:pPr>
          </w:p>
          <w:p w14:paraId="0996380F" w14:textId="77777777" w:rsidR="00031AC7" w:rsidRPr="007945E8" w:rsidRDefault="00031AC7" w:rsidP="007945E8">
            <w:pPr>
              <w:pStyle w:val="ListParagraph"/>
              <w:numPr>
                <w:ilvl w:val="0"/>
                <w:numId w:val="27"/>
              </w:numPr>
              <w:spacing w:after="0" w:line="240" w:lineRule="auto"/>
              <w:rPr>
                <w:rFonts w:cstheme="minorBidi"/>
                <w:sz w:val="24"/>
                <w:szCs w:val="24"/>
              </w:rPr>
            </w:pPr>
            <w:r w:rsidRPr="007945E8">
              <w:rPr>
                <w:rFonts w:cstheme="minorBidi"/>
                <w:sz w:val="24"/>
                <w:szCs w:val="24"/>
              </w:rPr>
              <w:t xml:space="preserve">Turn and talk to your partner about why </w:t>
            </w:r>
            <w:r w:rsidR="000C4C3D" w:rsidRPr="007945E8">
              <w:rPr>
                <w:rFonts w:cstheme="minorBidi"/>
                <w:sz w:val="24"/>
                <w:szCs w:val="24"/>
              </w:rPr>
              <w:t>the boy may have written to NASA.</w:t>
            </w:r>
          </w:p>
          <w:p w14:paraId="62F14A53" w14:textId="77777777" w:rsidR="003C3514" w:rsidRPr="00F61B18" w:rsidRDefault="003C3514" w:rsidP="0027573E">
            <w:pPr>
              <w:spacing w:after="0" w:line="240" w:lineRule="auto"/>
              <w:rPr>
                <w:sz w:val="24"/>
                <w:szCs w:val="24"/>
              </w:rPr>
            </w:pPr>
          </w:p>
          <w:p w14:paraId="00A8472B" w14:textId="77777777" w:rsidR="000C4C3D" w:rsidRPr="00F61B18" w:rsidRDefault="000C4C3D" w:rsidP="003C3514">
            <w:pPr>
              <w:spacing w:after="0" w:line="240" w:lineRule="auto"/>
              <w:rPr>
                <w:sz w:val="24"/>
                <w:szCs w:val="24"/>
              </w:rPr>
            </w:pPr>
          </w:p>
          <w:p w14:paraId="52BEE827" w14:textId="0CCE619C" w:rsidR="003C3514" w:rsidRPr="007945E8" w:rsidRDefault="00E4207F" w:rsidP="003C3514">
            <w:pPr>
              <w:spacing w:after="0" w:line="240" w:lineRule="auto"/>
              <w:rPr>
                <w:sz w:val="24"/>
                <w:szCs w:val="24"/>
              </w:rPr>
            </w:pPr>
            <w:r>
              <w:rPr>
                <w:sz w:val="24"/>
                <w:szCs w:val="24"/>
              </w:rPr>
              <w:t>Step 12b</w:t>
            </w:r>
          </w:p>
          <w:p w14:paraId="00DD0E78" w14:textId="77777777" w:rsidR="003C3514" w:rsidRPr="007945E8" w:rsidRDefault="003C3514" w:rsidP="007945E8">
            <w:pPr>
              <w:pStyle w:val="ListParagraph"/>
              <w:numPr>
                <w:ilvl w:val="0"/>
                <w:numId w:val="31"/>
              </w:numPr>
              <w:spacing w:after="0" w:line="240" w:lineRule="auto"/>
              <w:rPr>
                <w:rFonts w:cstheme="minorBidi"/>
                <w:sz w:val="24"/>
                <w:szCs w:val="24"/>
              </w:rPr>
            </w:pPr>
            <w:r w:rsidRPr="007945E8">
              <w:rPr>
                <w:rFonts w:cstheme="minorBidi"/>
                <w:sz w:val="24"/>
                <w:szCs w:val="24"/>
              </w:rPr>
              <w:t>The boy says that your mom will say that it’s too risky.  What does that mean?</w:t>
            </w:r>
          </w:p>
          <w:p w14:paraId="3B80B88F" w14:textId="77777777" w:rsidR="00BF4142" w:rsidRPr="00F61B18" w:rsidRDefault="00BF4142" w:rsidP="003C3514">
            <w:pPr>
              <w:spacing w:after="0" w:line="240" w:lineRule="auto"/>
              <w:rPr>
                <w:sz w:val="24"/>
                <w:szCs w:val="24"/>
              </w:rPr>
            </w:pPr>
          </w:p>
          <w:p w14:paraId="54350ACF" w14:textId="77777777" w:rsidR="009E37E9" w:rsidRPr="007945E8" w:rsidRDefault="00454D3B" w:rsidP="007945E8">
            <w:pPr>
              <w:pStyle w:val="ListParagraph"/>
              <w:numPr>
                <w:ilvl w:val="0"/>
                <w:numId w:val="31"/>
              </w:numPr>
              <w:spacing w:after="0" w:line="240" w:lineRule="auto"/>
              <w:rPr>
                <w:rFonts w:cstheme="minorBidi"/>
                <w:sz w:val="24"/>
                <w:szCs w:val="24"/>
              </w:rPr>
            </w:pPr>
            <w:r w:rsidRPr="007945E8">
              <w:rPr>
                <w:rFonts w:cstheme="minorBidi"/>
                <w:sz w:val="24"/>
                <w:szCs w:val="24"/>
              </w:rPr>
              <w:t>What does the boy say will happen that will make your mother realize that this plan is serious?</w:t>
            </w:r>
          </w:p>
          <w:p w14:paraId="11EC89BC" w14:textId="77777777" w:rsidR="00901D3B" w:rsidRDefault="00901D3B" w:rsidP="003C3514">
            <w:pPr>
              <w:spacing w:after="0" w:line="240" w:lineRule="auto"/>
              <w:rPr>
                <w:sz w:val="24"/>
                <w:szCs w:val="24"/>
              </w:rPr>
            </w:pPr>
          </w:p>
          <w:p w14:paraId="1D09655A" w14:textId="77777777" w:rsidR="00E4207F" w:rsidRPr="00F61B18" w:rsidRDefault="00E4207F" w:rsidP="003C3514">
            <w:pPr>
              <w:spacing w:after="0" w:line="240" w:lineRule="auto"/>
              <w:rPr>
                <w:sz w:val="24"/>
                <w:szCs w:val="24"/>
              </w:rPr>
            </w:pPr>
          </w:p>
          <w:p w14:paraId="3A6C9F4E" w14:textId="1F2E5510" w:rsidR="003C3514" w:rsidRPr="007945E8" w:rsidRDefault="00E4207F" w:rsidP="003C3514">
            <w:pPr>
              <w:spacing w:after="0" w:line="240" w:lineRule="auto"/>
              <w:rPr>
                <w:sz w:val="24"/>
                <w:szCs w:val="24"/>
              </w:rPr>
            </w:pPr>
            <w:r>
              <w:rPr>
                <w:sz w:val="24"/>
                <w:szCs w:val="24"/>
              </w:rPr>
              <w:lastRenderedPageBreak/>
              <w:t>Step 12c</w:t>
            </w:r>
          </w:p>
          <w:p w14:paraId="74283B0A" w14:textId="055C286C" w:rsidR="003C3514" w:rsidRPr="007945E8" w:rsidRDefault="001C1ABA" w:rsidP="007945E8">
            <w:pPr>
              <w:pStyle w:val="ListParagraph"/>
              <w:numPr>
                <w:ilvl w:val="0"/>
                <w:numId w:val="34"/>
              </w:numPr>
              <w:spacing w:after="0" w:line="240" w:lineRule="auto"/>
              <w:rPr>
                <w:rFonts w:cstheme="minorBidi"/>
                <w:sz w:val="24"/>
                <w:szCs w:val="24"/>
              </w:rPr>
            </w:pPr>
            <w:r w:rsidRPr="007945E8">
              <w:rPr>
                <w:sz w:val="24"/>
                <w:szCs w:val="24"/>
              </w:rPr>
              <w:t>Why does the boy assume his parents will say “yes”?</w:t>
            </w:r>
            <w:r>
              <w:rPr>
                <w:sz w:val="24"/>
                <w:szCs w:val="24"/>
              </w:rPr>
              <w:t xml:space="preserve">   (</w:t>
            </w:r>
            <w:r w:rsidR="00FF22FD" w:rsidRPr="007945E8">
              <w:rPr>
                <w:rFonts w:cstheme="minorBidi"/>
                <w:sz w:val="24"/>
                <w:szCs w:val="24"/>
              </w:rPr>
              <w:t xml:space="preserve">Explain that </w:t>
            </w:r>
            <w:r w:rsidR="003C3514" w:rsidRPr="007945E8">
              <w:rPr>
                <w:rFonts w:cstheme="minorBidi"/>
                <w:b/>
                <w:sz w:val="24"/>
                <w:szCs w:val="24"/>
                <w:u w:val="single"/>
              </w:rPr>
              <w:t>brimming</w:t>
            </w:r>
            <w:r w:rsidR="003C3514" w:rsidRPr="007945E8">
              <w:rPr>
                <w:rFonts w:cstheme="minorBidi"/>
                <w:sz w:val="24"/>
                <w:szCs w:val="24"/>
              </w:rPr>
              <w:t xml:space="preserve"> </w:t>
            </w:r>
            <w:r w:rsidR="00FF22FD" w:rsidRPr="007945E8">
              <w:rPr>
                <w:rFonts w:cstheme="minorBidi"/>
                <w:sz w:val="24"/>
                <w:szCs w:val="24"/>
              </w:rPr>
              <w:t>means that something is almost overflowing, or about to spill.</w:t>
            </w:r>
            <w:r>
              <w:rPr>
                <w:rFonts w:cstheme="minorBidi"/>
                <w:sz w:val="24"/>
                <w:szCs w:val="24"/>
              </w:rPr>
              <w:t>)</w:t>
            </w:r>
          </w:p>
          <w:p w14:paraId="466DE851" w14:textId="77777777" w:rsidR="00E11837" w:rsidRPr="00F61B18" w:rsidRDefault="00E11837" w:rsidP="00AE2D4D">
            <w:pPr>
              <w:spacing w:after="0" w:line="240" w:lineRule="auto"/>
              <w:rPr>
                <w:sz w:val="24"/>
                <w:szCs w:val="24"/>
              </w:rPr>
            </w:pPr>
          </w:p>
          <w:p w14:paraId="6A51B551" w14:textId="690E3F23" w:rsidR="00044B1B" w:rsidRDefault="00044B1B" w:rsidP="00AE2D4D">
            <w:pPr>
              <w:spacing w:after="0" w:line="240" w:lineRule="auto"/>
              <w:rPr>
                <w:sz w:val="24"/>
                <w:szCs w:val="24"/>
              </w:rPr>
            </w:pPr>
            <w:r w:rsidRPr="00F61B18" w:rsidDel="00044B1B">
              <w:rPr>
                <w:sz w:val="24"/>
                <w:szCs w:val="24"/>
              </w:rPr>
              <w:t xml:space="preserve"> </w:t>
            </w:r>
          </w:p>
          <w:p w14:paraId="0133405C" w14:textId="77777777" w:rsidR="00044B1B" w:rsidRDefault="00044B1B" w:rsidP="00AE2D4D">
            <w:pPr>
              <w:spacing w:after="0" w:line="240" w:lineRule="auto"/>
              <w:rPr>
                <w:sz w:val="24"/>
                <w:szCs w:val="24"/>
              </w:rPr>
            </w:pPr>
          </w:p>
          <w:p w14:paraId="2638C97D" w14:textId="77777777" w:rsidR="00044B1B" w:rsidRDefault="00044B1B" w:rsidP="00AE2D4D">
            <w:pPr>
              <w:spacing w:after="0" w:line="240" w:lineRule="auto"/>
              <w:rPr>
                <w:sz w:val="24"/>
                <w:szCs w:val="24"/>
              </w:rPr>
            </w:pPr>
          </w:p>
          <w:p w14:paraId="31351469" w14:textId="77777777" w:rsidR="00C83457" w:rsidRPr="00F61B18" w:rsidRDefault="00C83457" w:rsidP="003C3514">
            <w:pPr>
              <w:spacing w:after="0" w:line="240" w:lineRule="auto"/>
              <w:rPr>
                <w:sz w:val="24"/>
                <w:szCs w:val="24"/>
              </w:rPr>
            </w:pPr>
          </w:p>
          <w:p w14:paraId="5C5CD424" w14:textId="3B92D918" w:rsidR="003C3514" w:rsidRPr="00F61B18" w:rsidRDefault="00E4207F" w:rsidP="003C3514">
            <w:pPr>
              <w:spacing w:after="0" w:line="240" w:lineRule="auto"/>
              <w:rPr>
                <w:sz w:val="24"/>
                <w:szCs w:val="24"/>
              </w:rPr>
            </w:pPr>
            <w:r>
              <w:rPr>
                <w:sz w:val="24"/>
                <w:szCs w:val="24"/>
              </w:rPr>
              <w:t>Step 13</w:t>
            </w:r>
            <w:r w:rsidR="003C3514" w:rsidRPr="00F61B18">
              <w:rPr>
                <w:sz w:val="24"/>
                <w:szCs w:val="24"/>
              </w:rPr>
              <w:t xml:space="preserve"> </w:t>
            </w:r>
          </w:p>
          <w:p w14:paraId="70433FCE" w14:textId="77777777" w:rsidR="00BF4142" w:rsidRPr="007945E8" w:rsidRDefault="00BF4142" w:rsidP="003C3514">
            <w:pPr>
              <w:spacing w:after="0" w:line="240" w:lineRule="auto"/>
              <w:rPr>
                <w:sz w:val="24"/>
                <w:szCs w:val="24"/>
              </w:rPr>
            </w:pPr>
          </w:p>
          <w:p w14:paraId="5EF3B85F" w14:textId="77777777" w:rsidR="00BF4142" w:rsidRPr="007945E8" w:rsidRDefault="00BF4142" w:rsidP="007945E8">
            <w:pPr>
              <w:pStyle w:val="ListParagraph"/>
              <w:numPr>
                <w:ilvl w:val="0"/>
                <w:numId w:val="34"/>
              </w:numPr>
              <w:spacing w:after="0" w:line="240" w:lineRule="auto"/>
              <w:rPr>
                <w:rFonts w:cstheme="minorBidi"/>
                <w:sz w:val="24"/>
                <w:szCs w:val="24"/>
              </w:rPr>
            </w:pPr>
            <w:r w:rsidRPr="007945E8">
              <w:rPr>
                <w:rFonts w:cstheme="minorBidi"/>
                <w:sz w:val="24"/>
                <w:szCs w:val="24"/>
              </w:rPr>
              <w:t xml:space="preserve">What additional supplies does the boy tell you to pack?  </w:t>
            </w:r>
          </w:p>
          <w:p w14:paraId="3F79AC92" w14:textId="77777777" w:rsidR="003C3514" w:rsidRPr="007945E8" w:rsidRDefault="00FF22FD" w:rsidP="007945E8">
            <w:pPr>
              <w:pStyle w:val="ListParagraph"/>
              <w:numPr>
                <w:ilvl w:val="0"/>
                <w:numId w:val="34"/>
              </w:numPr>
              <w:spacing w:after="0" w:line="240" w:lineRule="auto"/>
              <w:rPr>
                <w:rFonts w:cstheme="minorBidi"/>
                <w:sz w:val="24"/>
                <w:szCs w:val="24"/>
              </w:rPr>
            </w:pPr>
            <w:r w:rsidRPr="007945E8">
              <w:rPr>
                <w:rFonts w:cstheme="minorBidi"/>
                <w:sz w:val="24"/>
                <w:szCs w:val="24"/>
              </w:rPr>
              <w:t xml:space="preserve">Explain that </w:t>
            </w:r>
            <w:r w:rsidRPr="007945E8">
              <w:rPr>
                <w:rFonts w:cstheme="minorBidi"/>
                <w:b/>
                <w:sz w:val="24"/>
                <w:szCs w:val="24"/>
                <w:u w:val="single"/>
              </w:rPr>
              <w:t>co</w:t>
            </w:r>
            <w:r w:rsidR="003C3514" w:rsidRPr="007945E8">
              <w:rPr>
                <w:rFonts w:cstheme="minorBidi"/>
                <w:b/>
                <w:sz w:val="24"/>
                <w:szCs w:val="24"/>
                <w:u w:val="single"/>
              </w:rPr>
              <w:t>mpost</w:t>
            </w:r>
            <w:r w:rsidR="003C3514" w:rsidRPr="007945E8">
              <w:rPr>
                <w:rFonts w:cstheme="minorBidi"/>
                <w:sz w:val="24"/>
                <w:szCs w:val="24"/>
              </w:rPr>
              <w:t xml:space="preserve"> is a decayed mixture of plants (such as leaves and grass) that is used to improve the soil in a garden</w:t>
            </w:r>
            <w:r w:rsidRPr="007945E8">
              <w:rPr>
                <w:rFonts w:cstheme="minorBidi"/>
                <w:sz w:val="24"/>
                <w:szCs w:val="24"/>
              </w:rPr>
              <w:t>.</w:t>
            </w:r>
          </w:p>
          <w:p w14:paraId="1E33D8AB" w14:textId="77777777" w:rsidR="003C3514" w:rsidRPr="007945E8" w:rsidRDefault="00FF22FD" w:rsidP="007945E8">
            <w:pPr>
              <w:pStyle w:val="ListParagraph"/>
              <w:numPr>
                <w:ilvl w:val="0"/>
                <w:numId w:val="34"/>
              </w:numPr>
              <w:spacing w:after="0" w:line="240" w:lineRule="auto"/>
              <w:rPr>
                <w:rFonts w:cstheme="minorBidi"/>
                <w:sz w:val="24"/>
                <w:szCs w:val="24"/>
              </w:rPr>
            </w:pPr>
            <w:r w:rsidRPr="007945E8">
              <w:rPr>
                <w:rFonts w:cstheme="minorBidi"/>
                <w:sz w:val="24"/>
                <w:szCs w:val="24"/>
              </w:rPr>
              <w:t xml:space="preserve">Explain that a </w:t>
            </w:r>
            <w:r w:rsidR="003C3514" w:rsidRPr="007945E8">
              <w:rPr>
                <w:rFonts w:cstheme="minorBidi"/>
                <w:b/>
                <w:sz w:val="24"/>
                <w:szCs w:val="24"/>
                <w:u w:val="single"/>
              </w:rPr>
              <w:t>trowel</w:t>
            </w:r>
            <w:r w:rsidR="003C3514" w:rsidRPr="007945E8">
              <w:rPr>
                <w:rFonts w:cstheme="minorBidi"/>
                <w:sz w:val="24"/>
                <w:szCs w:val="24"/>
              </w:rPr>
              <w:t xml:space="preserve"> is a small tool with a curved blade that is used by gardeners for digging holes</w:t>
            </w:r>
            <w:r w:rsidRPr="007945E8">
              <w:rPr>
                <w:rFonts w:cstheme="minorBidi"/>
                <w:sz w:val="24"/>
                <w:szCs w:val="24"/>
              </w:rPr>
              <w:t>.</w:t>
            </w:r>
          </w:p>
          <w:p w14:paraId="1F138B75" w14:textId="77777777" w:rsidR="00454D3B" w:rsidRPr="007945E8" w:rsidRDefault="003C3514" w:rsidP="007945E8">
            <w:pPr>
              <w:pStyle w:val="ListParagraph"/>
              <w:numPr>
                <w:ilvl w:val="0"/>
                <w:numId w:val="34"/>
              </w:numPr>
              <w:spacing w:after="0" w:line="240" w:lineRule="auto"/>
              <w:rPr>
                <w:rFonts w:cstheme="minorBidi"/>
                <w:sz w:val="24"/>
                <w:szCs w:val="24"/>
              </w:rPr>
            </w:pPr>
            <w:r w:rsidRPr="007945E8">
              <w:rPr>
                <w:rFonts w:cstheme="minorBidi"/>
                <w:sz w:val="24"/>
                <w:szCs w:val="24"/>
              </w:rPr>
              <w:t xml:space="preserve">Why do you think he tells you to turn on the faucet?  </w:t>
            </w:r>
          </w:p>
          <w:p w14:paraId="4BD9CAA4" w14:textId="77777777" w:rsidR="003C3514" w:rsidRPr="007945E8" w:rsidRDefault="003C3514" w:rsidP="007945E8">
            <w:pPr>
              <w:pStyle w:val="ListParagraph"/>
              <w:numPr>
                <w:ilvl w:val="0"/>
                <w:numId w:val="34"/>
              </w:numPr>
              <w:spacing w:after="0" w:line="240" w:lineRule="auto"/>
              <w:rPr>
                <w:rFonts w:cstheme="minorBidi"/>
                <w:sz w:val="24"/>
                <w:szCs w:val="24"/>
              </w:rPr>
            </w:pPr>
            <w:r w:rsidRPr="007945E8">
              <w:rPr>
                <w:rFonts w:cstheme="minorBidi"/>
                <w:sz w:val="24"/>
                <w:szCs w:val="24"/>
              </w:rPr>
              <w:t>What makes you think that?</w:t>
            </w:r>
          </w:p>
          <w:p w14:paraId="7D3FC5D3" w14:textId="77777777" w:rsidR="003C3514" w:rsidRPr="00F61B18" w:rsidRDefault="003C3514" w:rsidP="00AE2D4D">
            <w:pPr>
              <w:spacing w:after="0" w:line="240" w:lineRule="auto"/>
              <w:rPr>
                <w:sz w:val="24"/>
                <w:szCs w:val="24"/>
              </w:rPr>
            </w:pPr>
          </w:p>
          <w:p w14:paraId="7DB07507" w14:textId="77777777" w:rsidR="00EE15A6" w:rsidRPr="00F61B18" w:rsidRDefault="00EE15A6" w:rsidP="00AE2D4D">
            <w:pPr>
              <w:spacing w:after="0" w:line="240" w:lineRule="auto"/>
              <w:rPr>
                <w:sz w:val="24"/>
                <w:szCs w:val="24"/>
              </w:rPr>
            </w:pPr>
          </w:p>
          <w:p w14:paraId="75868679" w14:textId="769AA0DD" w:rsidR="009E37E9" w:rsidRPr="00F61B18" w:rsidRDefault="00E4207F" w:rsidP="009E37E9">
            <w:pPr>
              <w:spacing w:after="0" w:line="240" w:lineRule="auto"/>
              <w:rPr>
                <w:sz w:val="24"/>
                <w:szCs w:val="24"/>
              </w:rPr>
            </w:pPr>
            <w:r>
              <w:rPr>
                <w:sz w:val="24"/>
                <w:szCs w:val="24"/>
              </w:rPr>
              <w:t>Step 14</w:t>
            </w:r>
            <w:r w:rsidR="009E37E9" w:rsidRPr="00F61B18">
              <w:rPr>
                <w:sz w:val="24"/>
                <w:szCs w:val="24"/>
              </w:rPr>
              <w:t xml:space="preserve"> </w:t>
            </w:r>
          </w:p>
          <w:p w14:paraId="44E1D6C1" w14:textId="77777777" w:rsidR="009E37E9" w:rsidRPr="007945E8" w:rsidRDefault="009E37E9" w:rsidP="007945E8">
            <w:pPr>
              <w:pStyle w:val="ListParagraph"/>
              <w:numPr>
                <w:ilvl w:val="0"/>
                <w:numId w:val="35"/>
              </w:numPr>
              <w:spacing w:after="0" w:line="240" w:lineRule="auto"/>
              <w:rPr>
                <w:rFonts w:cstheme="minorBidi"/>
                <w:sz w:val="24"/>
                <w:szCs w:val="24"/>
              </w:rPr>
            </w:pPr>
            <w:r w:rsidRPr="007945E8">
              <w:rPr>
                <w:rFonts w:cstheme="minorBidi"/>
                <w:sz w:val="24"/>
                <w:szCs w:val="24"/>
              </w:rPr>
              <w:t xml:space="preserve">What does it mean to </w:t>
            </w:r>
            <w:r w:rsidRPr="007945E8">
              <w:rPr>
                <w:rFonts w:cstheme="minorBidi"/>
                <w:b/>
                <w:sz w:val="24"/>
                <w:szCs w:val="24"/>
                <w:u w:val="single"/>
              </w:rPr>
              <w:t>drift</w:t>
            </w:r>
            <w:r w:rsidR="00FF22FD" w:rsidRPr="007945E8">
              <w:rPr>
                <w:rFonts w:cstheme="minorBidi"/>
                <w:sz w:val="24"/>
                <w:szCs w:val="24"/>
              </w:rPr>
              <w:t xml:space="preserve">? </w:t>
            </w:r>
            <w:r w:rsidRPr="007945E8">
              <w:rPr>
                <w:rFonts w:cstheme="minorBidi"/>
                <w:sz w:val="24"/>
                <w:szCs w:val="24"/>
              </w:rPr>
              <w:t>Use the pictures to help you figure this out.</w:t>
            </w:r>
          </w:p>
          <w:p w14:paraId="26F87B43" w14:textId="77777777" w:rsidR="0053292D" w:rsidRPr="00F61B18" w:rsidRDefault="0053292D" w:rsidP="00AE2D4D">
            <w:pPr>
              <w:spacing w:after="0" w:line="240" w:lineRule="auto"/>
              <w:rPr>
                <w:sz w:val="24"/>
                <w:szCs w:val="24"/>
              </w:rPr>
            </w:pPr>
          </w:p>
          <w:p w14:paraId="259D8851" w14:textId="77777777" w:rsidR="00AE2D4D" w:rsidRPr="007945E8" w:rsidRDefault="00AE2D4D" w:rsidP="007945E8">
            <w:pPr>
              <w:pStyle w:val="ListParagraph"/>
              <w:numPr>
                <w:ilvl w:val="0"/>
                <w:numId w:val="35"/>
              </w:numPr>
              <w:spacing w:after="0" w:line="240" w:lineRule="auto"/>
              <w:rPr>
                <w:rFonts w:cstheme="minorBidi"/>
                <w:sz w:val="24"/>
                <w:szCs w:val="24"/>
              </w:rPr>
            </w:pPr>
            <w:r w:rsidRPr="007945E8">
              <w:rPr>
                <w:rFonts w:cstheme="minorBidi"/>
                <w:sz w:val="24"/>
                <w:szCs w:val="24"/>
              </w:rPr>
              <w:t xml:space="preserve">What </w:t>
            </w:r>
            <w:r w:rsidR="00901D3B" w:rsidRPr="007945E8">
              <w:rPr>
                <w:rFonts w:cstheme="minorBidi"/>
                <w:sz w:val="24"/>
                <w:szCs w:val="24"/>
              </w:rPr>
              <w:t>does the boy tell you to do</w:t>
            </w:r>
            <w:r w:rsidR="00FF22FD" w:rsidRPr="007945E8">
              <w:rPr>
                <w:rFonts w:cstheme="minorBidi"/>
                <w:sz w:val="24"/>
                <w:szCs w:val="24"/>
              </w:rPr>
              <w:t xml:space="preserve"> to prepare for St</w:t>
            </w:r>
            <w:r w:rsidRPr="007945E8">
              <w:rPr>
                <w:rFonts w:cstheme="minorBidi"/>
                <w:sz w:val="24"/>
                <w:szCs w:val="24"/>
              </w:rPr>
              <w:t>ep 14?</w:t>
            </w:r>
          </w:p>
          <w:p w14:paraId="27835023" w14:textId="77777777" w:rsidR="009E37E9" w:rsidRPr="00F61B18" w:rsidRDefault="009E37E9" w:rsidP="00AE2D4D">
            <w:pPr>
              <w:spacing w:after="0" w:line="240" w:lineRule="auto"/>
              <w:rPr>
                <w:sz w:val="24"/>
                <w:szCs w:val="24"/>
              </w:rPr>
            </w:pPr>
          </w:p>
          <w:p w14:paraId="45ED9E19" w14:textId="7A441B3E" w:rsidR="009E37E9" w:rsidRPr="00E4207F" w:rsidRDefault="009E37E9" w:rsidP="00E4207F">
            <w:pPr>
              <w:spacing w:after="0" w:line="240" w:lineRule="auto"/>
              <w:rPr>
                <w:sz w:val="24"/>
                <w:szCs w:val="24"/>
              </w:rPr>
            </w:pPr>
            <w:r w:rsidRPr="00E4207F">
              <w:rPr>
                <w:sz w:val="24"/>
                <w:szCs w:val="24"/>
              </w:rPr>
              <w:t>Explain that</w:t>
            </w:r>
            <w:r w:rsidRPr="00E4207F">
              <w:rPr>
                <w:b/>
                <w:sz w:val="24"/>
                <w:szCs w:val="24"/>
              </w:rPr>
              <w:t xml:space="preserve"> </w:t>
            </w:r>
            <w:r w:rsidRPr="00E4207F">
              <w:rPr>
                <w:b/>
                <w:sz w:val="24"/>
                <w:szCs w:val="24"/>
                <w:u w:val="single"/>
              </w:rPr>
              <w:t>nourishing</w:t>
            </w:r>
            <w:r w:rsidRPr="00E4207F">
              <w:rPr>
                <w:sz w:val="24"/>
                <w:szCs w:val="24"/>
              </w:rPr>
              <w:t xml:space="preserve"> means providing the things that are needed for health</w:t>
            </w:r>
            <w:r w:rsidR="00FF22FD" w:rsidRPr="00E4207F">
              <w:rPr>
                <w:sz w:val="24"/>
                <w:szCs w:val="24"/>
              </w:rPr>
              <w:t xml:space="preserve"> and</w:t>
            </w:r>
            <w:r w:rsidRPr="00E4207F">
              <w:rPr>
                <w:sz w:val="24"/>
                <w:szCs w:val="24"/>
              </w:rPr>
              <w:t xml:space="preserve"> growth.</w:t>
            </w:r>
            <w:r w:rsidR="00E4207F">
              <w:rPr>
                <w:sz w:val="24"/>
                <w:szCs w:val="24"/>
              </w:rPr>
              <w:t xml:space="preserve"> (Step 15)</w:t>
            </w:r>
          </w:p>
          <w:p w14:paraId="47D6FCD3" w14:textId="77777777" w:rsidR="009E37E9" w:rsidRPr="007945E8" w:rsidRDefault="009E37E9" w:rsidP="009E37E9">
            <w:pPr>
              <w:spacing w:after="0" w:line="240" w:lineRule="auto"/>
              <w:rPr>
                <w:sz w:val="24"/>
                <w:szCs w:val="24"/>
              </w:rPr>
            </w:pPr>
          </w:p>
          <w:p w14:paraId="0153D30B" w14:textId="37F65A81" w:rsidR="009E37E9" w:rsidRPr="007945E8" w:rsidRDefault="00E4207F" w:rsidP="009E37E9">
            <w:pPr>
              <w:spacing w:after="0" w:line="240" w:lineRule="auto"/>
              <w:rPr>
                <w:sz w:val="24"/>
                <w:szCs w:val="24"/>
              </w:rPr>
            </w:pPr>
            <w:r>
              <w:rPr>
                <w:sz w:val="24"/>
                <w:szCs w:val="24"/>
              </w:rPr>
              <w:t>Step 17</w:t>
            </w:r>
            <w:r w:rsidR="009E37E9" w:rsidRPr="007945E8">
              <w:rPr>
                <w:sz w:val="24"/>
                <w:szCs w:val="24"/>
              </w:rPr>
              <w:t xml:space="preserve">  </w:t>
            </w:r>
          </w:p>
          <w:p w14:paraId="094D788B" w14:textId="77777777" w:rsidR="00044B1B" w:rsidRDefault="009E37E9" w:rsidP="007945E8">
            <w:pPr>
              <w:pStyle w:val="ListParagraph"/>
              <w:numPr>
                <w:ilvl w:val="0"/>
                <w:numId w:val="37"/>
              </w:numPr>
              <w:spacing w:after="0" w:line="240" w:lineRule="auto"/>
              <w:rPr>
                <w:rFonts w:ascii="Calibri" w:eastAsia="Times New Roman" w:hAnsi="Calibri"/>
                <w:sz w:val="24"/>
                <w:szCs w:val="24"/>
              </w:rPr>
            </w:pPr>
            <w:r w:rsidRPr="007945E8">
              <w:rPr>
                <w:rFonts w:cstheme="minorBidi"/>
                <w:sz w:val="24"/>
                <w:szCs w:val="24"/>
              </w:rPr>
              <w:t xml:space="preserve">What is </w:t>
            </w:r>
            <w:r w:rsidRPr="007945E8">
              <w:rPr>
                <w:rFonts w:cstheme="minorBidi"/>
                <w:b/>
                <w:sz w:val="24"/>
                <w:szCs w:val="24"/>
                <w:u w:val="single"/>
              </w:rPr>
              <w:t>gravity</w:t>
            </w:r>
            <w:r w:rsidRPr="007945E8">
              <w:rPr>
                <w:rFonts w:cstheme="minorBidi"/>
                <w:sz w:val="24"/>
                <w:szCs w:val="24"/>
              </w:rPr>
              <w:t xml:space="preserve">? </w:t>
            </w:r>
          </w:p>
          <w:p w14:paraId="24093BA5" w14:textId="77777777" w:rsidR="006A5EE8" w:rsidRDefault="006A5EE8" w:rsidP="006A5EE8">
            <w:pPr>
              <w:pStyle w:val="ListParagraph"/>
              <w:spacing w:after="0" w:line="240" w:lineRule="auto"/>
              <w:rPr>
                <w:rFonts w:cstheme="minorBidi"/>
                <w:sz w:val="24"/>
                <w:szCs w:val="24"/>
              </w:rPr>
            </w:pPr>
          </w:p>
          <w:p w14:paraId="1141E33D" w14:textId="77777777" w:rsidR="006A5EE8" w:rsidRDefault="006A5EE8" w:rsidP="006A5EE8">
            <w:pPr>
              <w:pStyle w:val="ListParagraph"/>
              <w:spacing w:after="0" w:line="240" w:lineRule="auto"/>
              <w:rPr>
                <w:rFonts w:cstheme="minorBidi"/>
                <w:sz w:val="24"/>
                <w:szCs w:val="24"/>
              </w:rPr>
            </w:pPr>
          </w:p>
          <w:p w14:paraId="27B75AC7" w14:textId="77777777" w:rsidR="006A5EE8" w:rsidRDefault="006A5EE8" w:rsidP="006A5EE8">
            <w:pPr>
              <w:pStyle w:val="ListParagraph"/>
              <w:spacing w:after="0" w:line="240" w:lineRule="auto"/>
              <w:rPr>
                <w:rFonts w:cstheme="minorBidi"/>
                <w:sz w:val="24"/>
                <w:szCs w:val="24"/>
              </w:rPr>
            </w:pPr>
          </w:p>
          <w:p w14:paraId="40223FF0" w14:textId="77777777" w:rsidR="006A5EE8" w:rsidRDefault="006A5EE8" w:rsidP="006A5EE8">
            <w:pPr>
              <w:pStyle w:val="ListParagraph"/>
              <w:spacing w:after="0" w:line="240" w:lineRule="auto"/>
              <w:rPr>
                <w:rFonts w:cstheme="minorBidi"/>
                <w:sz w:val="24"/>
                <w:szCs w:val="24"/>
              </w:rPr>
            </w:pPr>
          </w:p>
          <w:p w14:paraId="07D3F41D" w14:textId="7C1628BC" w:rsidR="009E37E9" w:rsidRPr="007945E8" w:rsidRDefault="009E37E9" w:rsidP="007945E8">
            <w:pPr>
              <w:pStyle w:val="ListParagraph"/>
              <w:numPr>
                <w:ilvl w:val="0"/>
                <w:numId w:val="37"/>
              </w:numPr>
              <w:spacing w:after="0" w:line="240" w:lineRule="auto"/>
              <w:rPr>
                <w:rFonts w:cstheme="minorBidi"/>
                <w:sz w:val="24"/>
                <w:szCs w:val="24"/>
              </w:rPr>
            </w:pPr>
            <w:r w:rsidRPr="007945E8">
              <w:rPr>
                <w:rFonts w:cstheme="minorBidi"/>
                <w:sz w:val="24"/>
                <w:szCs w:val="24"/>
              </w:rPr>
              <w:t>What clues in the words and illustrations can help you figure this out?</w:t>
            </w:r>
          </w:p>
          <w:p w14:paraId="6948A8F7" w14:textId="77777777" w:rsidR="009E37E9" w:rsidRPr="00F61B18" w:rsidRDefault="009E37E9" w:rsidP="00AE2D4D">
            <w:pPr>
              <w:spacing w:after="0" w:line="240" w:lineRule="auto"/>
              <w:rPr>
                <w:sz w:val="24"/>
                <w:szCs w:val="24"/>
              </w:rPr>
            </w:pPr>
          </w:p>
          <w:p w14:paraId="316D03A4" w14:textId="77777777" w:rsidR="001F2399" w:rsidRPr="00F61B18" w:rsidRDefault="001F2399" w:rsidP="00AE2D4D">
            <w:pPr>
              <w:spacing w:after="0" w:line="240" w:lineRule="auto"/>
              <w:rPr>
                <w:sz w:val="24"/>
                <w:szCs w:val="24"/>
              </w:rPr>
            </w:pPr>
          </w:p>
        </w:tc>
        <w:tc>
          <w:tcPr>
            <w:tcW w:w="6449" w:type="dxa"/>
            <w:tcBorders>
              <w:bottom w:val="nil"/>
            </w:tcBorders>
          </w:tcPr>
          <w:p w14:paraId="3E31859E" w14:textId="77777777" w:rsidR="00CD6B7F" w:rsidRPr="00F61B18" w:rsidRDefault="003C3514" w:rsidP="0057360F">
            <w:pPr>
              <w:spacing w:after="0" w:line="240" w:lineRule="auto"/>
              <w:rPr>
                <w:sz w:val="24"/>
                <w:szCs w:val="24"/>
              </w:rPr>
            </w:pPr>
            <w:r w:rsidRPr="00F61B18">
              <w:rPr>
                <w:sz w:val="24"/>
                <w:szCs w:val="24"/>
              </w:rPr>
              <w:lastRenderedPageBreak/>
              <w:t>THIRD READING:</w:t>
            </w:r>
          </w:p>
          <w:p w14:paraId="0CDFCC7A" w14:textId="3EFE0DB0" w:rsidR="00031AC7" w:rsidRPr="007945E8" w:rsidRDefault="00E4207F" w:rsidP="0057360F">
            <w:pPr>
              <w:spacing w:after="0" w:line="240" w:lineRule="auto"/>
              <w:rPr>
                <w:sz w:val="24"/>
                <w:szCs w:val="24"/>
              </w:rPr>
            </w:pPr>
            <w:r>
              <w:rPr>
                <w:sz w:val="24"/>
                <w:szCs w:val="24"/>
              </w:rPr>
              <w:t>Step 9a</w:t>
            </w:r>
          </w:p>
          <w:p w14:paraId="57C2335A" w14:textId="2882C96F" w:rsidR="001C1ABA" w:rsidRPr="007945E8" w:rsidRDefault="00031AC7" w:rsidP="007945E8">
            <w:pPr>
              <w:pStyle w:val="ListParagraph"/>
              <w:numPr>
                <w:ilvl w:val="0"/>
                <w:numId w:val="27"/>
              </w:numPr>
              <w:spacing w:after="0" w:line="240" w:lineRule="auto"/>
              <w:rPr>
                <w:rFonts w:cstheme="minorBidi"/>
                <w:sz w:val="24"/>
                <w:szCs w:val="24"/>
              </w:rPr>
            </w:pPr>
            <w:r w:rsidRPr="007945E8">
              <w:rPr>
                <w:rFonts w:cstheme="minorBidi"/>
                <w:sz w:val="24"/>
                <w:szCs w:val="24"/>
              </w:rPr>
              <w:t xml:space="preserve">A </w:t>
            </w:r>
            <w:r w:rsidRPr="007945E8">
              <w:rPr>
                <w:rFonts w:cstheme="minorBidi"/>
                <w:b/>
                <w:sz w:val="24"/>
                <w:szCs w:val="24"/>
                <w:u w:val="single"/>
              </w:rPr>
              <w:t>journey</w:t>
            </w:r>
            <w:r w:rsidRPr="007945E8">
              <w:rPr>
                <w:rFonts w:cstheme="minorBidi"/>
                <w:sz w:val="24"/>
                <w:szCs w:val="24"/>
              </w:rPr>
              <w:t xml:space="preserve"> is a trip or an act or instance of traveling from one place to another.</w:t>
            </w:r>
            <w:r w:rsidR="000C4C3D" w:rsidRPr="007945E8">
              <w:rPr>
                <w:rFonts w:cstheme="minorBidi"/>
                <w:sz w:val="24"/>
                <w:szCs w:val="24"/>
              </w:rPr>
              <w:t xml:space="preserve"> </w:t>
            </w:r>
            <w:r w:rsidR="00E71349" w:rsidRPr="007945E8">
              <w:rPr>
                <w:rFonts w:cstheme="minorBidi"/>
                <w:sz w:val="24"/>
                <w:szCs w:val="24"/>
              </w:rPr>
              <w:t xml:space="preserve">A </w:t>
            </w:r>
            <w:r w:rsidR="00E71349" w:rsidRPr="007945E8">
              <w:rPr>
                <w:rFonts w:cstheme="minorBidi"/>
                <w:b/>
                <w:sz w:val="24"/>
                <w:szCs w:val="24"/>
                <w:u w:val="single"/>
              </w:rPr>
              <w:t>spacesuit</w:t>
            </w:r>
            <w:r w:rsidR="00E71349" w:rsidRPr="007945E8">
              <w:rPr>
                <w:rFonts w:cstheme="minorBidi"/>
                <w:sz w:val="24"/>
                <w:szCs w:val="24"/>
              </w:rPr>
              <w:t xml:space="preserve"> is what astronauts wear in space. The suit is really a small spacecraft. It protects the astronaut from the dangers of being outside in space. </w:t>
            </w:r>
          </w:p>
          <w:p w14:paraId="50AD529F" w14:textId="77777777" w:rsidR="00E4207F" w:rsidRDefault="00E4207F" w:rsidP="001C1ABA">
            <w:pPr>
              <w:spacing w:after="0" w:line="240" w:lineRule="auto"/>
              <w:rPr>
                <w:sz w:val="24"/>
                <w:szCs w:val="24"/>
              </w:rPr>
            </w:pPr>
          </w:p>
          <w:p w14:paraId="64C4DC41" w14:textId="64D296F9" w:rsidR="001C1ABA" w:rsidRPr="00F61B18" w:rsidRDefault="00E4207F" w:rsidP="001C1ABA">
            <w:pPr>
              <w:spacing w:after="0" w:line="240" w:lineRule="auto"/>
              <w:rPr>
                <w:sz w:val="24"/>
                <w:szCs w:val="24"/>
              </w:rPr>
            </w:pPr>
            <w:r>
              <w:rPr>
                <w:sz w:val="24"/>
                <w:szCs w:val="24"/>
              </w:rPr>
              <w:t>Step 11a</w:t>
            </w:r>
          </w:p>
          <w:p w14:paraId="6F428ACB" w14:textId="77777777" w:rsidR="001C1ABA" w:rsidRPr="00D54EEA" w:rsidRDefault="001C1ABA" w:rsidP="001C1ABA">
            <w:pPr>
              <w:pStyle w:val="ListParagraph"/>
              <w:numPr>
                <w:ilvl w:val="0"/>
                <w:numId w:val="30"/>
              </w:numPr>
              <w:spacing w:after="0" w:line="240" w:lineRule="auto"/>
              <w:rPr>
                <w:rFonts w:cstheme="minorBidi"/>
                <w:sz w:val="24"/>
                <w:szCs w:val="24"/>
              </w:rPr>
            </w:pPr>
            <w:r w:rsidRPr="00D54EEA">
              <w:rPr>
                <w:rFonts w:cstheme="minorBidi"/>
                <w:sz w:val="24"/>
                <w:szCs w:val="24"/>
              </w:rPr>
              <w:t>You would hear a tremendous sound.</w:t>
            </w:r>
          </w:p>
          <w:p w14:paraId="66D37E23" w14:textId="77777777" w:rsidR="001C1ABA" w:rsidRPr="00F61B18" w:rsidRDefault="001C1ABA" w:rsidP="001C1ABA">
            <w:pPr>
              <w:spacing w:after="0" w:line="240" w:lineRule="auto"/>
              <w:rPr>
                <w:sz w:val="24"/>
                <w:szCs w:val="24"/>
              </w:rPr>
            </w:pPr>
            <w:r>
              <w:rPr>
                <w:sz w:val="24"/>
                <w:szCs w:val="24"/>
              </w:rPr>
              <w:t xml:space="preserve">             </w:t>
            </w:r>
            <w:r w:rsidRPr="00F61B18">
              <w:rPr>
                <w:sz w:val="24"/>
                <w:szCs w:val="24"/>
              </w:rPr>
              <w:t>The spool will stop spinning.</w:t>
            </w:r>
            <w:r>
              <w:rPr>
                <w:sz w:val="24"/>
                <w:szCs w:val="24"/>
              </w:rPr>
              <w:t xml:space="preserve">  </w:t>
            </w:r>
            <w:r w:rsidRPr="00F61B18">
              <w:rPr>
                <w:sz w:val="24"/>
                <w:szCs w:val="24"/>
              </w:rPr>
              <w:t>If you tug on the hose, you will feel the</w:t>
            </w:r>
            <w:r>
              <w:rPr>
                <w:sz w:val="24"/>
                <w:szCs w:val="24"/>
              </w:rPr>
              <w:t xml:space="preserve"> </w:t>
            </w:r>
            <w:r w:rsidRPr="00F61B18">
              <w:rPr>
                <w:sz w:val="24"/>
                <w:szCs w:val="24"/>
              </w:rPr>
              <w:t>moon tugging back.</w:t>
            </w:r>
          </w:p>
          <w:p w14:paraId="5038F4E9" w14:textId="77777777" w:rsidR="001C1ABA" w:rsidRDefault="001C1ABA" w:rsidP="0057360F">
            <w:pPr>
              <w:spacing w:after="0" w:line="240" w:lineRule="auto"/>
              <w:rPr>
                <w:sz w:val="24"/>
                <w:szCs w:val="24"/>
              </w:rPr>
            </w:pPr>
          </w:p>
          <w:p w14:paraId="198E6CF0" w14:textId="582CBCF6" w:rsidR="000C4C3D" w:rsidRDefault="00E4207F" w:rsidP="0057360F">
            <w:pPr>
              <w:spacing w:after="0" w:line="240" w:lineRule="auto"/>
              <w:rPr>
                <w:sz w:val="24"/>
                <w:szCs w:val="24"/>
              </w:rPr>
            </w:pPr>
            <w:r>
              <w:rPr>
                <w:sz w:val="24"/>
                <w:szCs w:val="24"/>
              </w:rPr>
              <w:t>Step 12a</w:t>
            </w:r>
          </w:p>
          <w:p w14:paraId="4FBAC815" w14:textId="24A14BB8" w:rsidR="001C1ABA" w:rsidRPr="007945E8" w:rsidRDefault="001C1ABA" w:rsidP="007945E8">
            <w:pPr>
              <w:pStyle w:val="ListParagraph"/>
              <w:numPr>
                <w:ilvl w:val="0"/>
                <w:numId w:val="27"/>
              </w:numPr>
              <w:spacing w:after="0" w:line="240" w:lineRule="auto"/>
              <w:rPr>
                <w:rFonts w:ascii="Times New Roman" w:hAnsi="Times New Roman"/>
                <w:sz w:val="24"/>
                <w:szCs w:val="24"/>
              </w:rPr>
            </w:pPr>
            <w:r w:rsidRPr="007945E8">
              <w:rPr>
                <w:color w:val="000000"/>
                <w:sz w:val="24"/>
                <w:szCs w:val="24"/>
              </w:rPr>
              <w:t>National Aeronautics and Space Administration</w:t>
            </w:r>
          </w:p>
          <w:p w14:paraId="340D9208" w14:textId="511F0DC2" w:rsidR="00DF1665" w:rsidRPr="007945E8" w:rsidRDefault="001C1ABA" w:rsidP="007945E8">
            <w:pPr>
              <w:pStyle w:val="ListParagraph"/>
              <w:numPr>
                <w:ilvl w:val="0"/>
                <w:numId w:val="27"/>
              </w:numPr>
              <w:spacing w:after="0" w:line="240" w:lineRule="auto"/>
              <w:rPr>
                <w:rFonts w:cstheme="minorBidi"/>
                <w:sz w:val="24"/>
                <w:szCs w:val="24"/>
              </w:rPr>
            </w:pPr>
            <w:r w:rsidRPr="007945E8">
              <w:rPr>
                <w:color w:val="000000"/>
                <w:sz w:val="24"/>
                <w:szCs w:val="24"/>
              </w:rPr>
              <w:t>The agency is in charge of the U.S. exploration of space</w:t>
            </w:r>
          </w:p>
          <w:p w14:paraId="07F5ECF6" w14:textId="77777777" w:rsidR="00E71349" w:rsidRPr="007945E8" w:rsidRDefault="00E71349" w:rsidP="007945E8">
            <w:pPr>
              <w:pStyle w:val="ListParagraph"/>
              <w:numPr>
                <w:ilvl w:val="0"/>
                <w:numId w:val="27"/>
              </w:numPr>
              <w:spacing w:after="0" w:line="240" w:lineRule="auto"/>
              <w:rPr>
                <w:rFonts w:cstheme="minorBidi"/>
                <w:sz w:val="24"/>
                <w:szCs w:val="24"/>
              </w:rPr>
            </w:pPr>
            <w:r w:rsidRPr="007945E8">
              <w:rPr>
                <w:rFonts w:cstheme="minorBidi"/>
                <w:sz w:val="24"/>
                <w:szCs w:val="24"/>
              </w:rPr>
              <w:t>Since NASA explores outer space</w:t>
            </w:r>
            <w:r w:rsidR="000C4C3D" w:rsidRPr="007945E8">
              <w:rPr>
                <w:rFonts w:cstheme="minorBidi"/>
                <w:sz w:val="24"/>
                <w:szCs w:val="24"/>
              </w:rPr>
              <w:t>,</w:t>
            </w:r>
            <w:r w:rsidRPr="007945E8">
              <w:rPr>
                <w:rFonts w:cstheme="minorBidi"/>
                <w:sz w:val="24"/>
                <w:szCs w:val="24"/>
              </w:rPr>
              <w:t xml:space="preserve"> they would be able to </w:t>
            </w:r>
            <w:r w:rsidR="000C4C3D" w:rsidRPr="007945E8">
              <w:rPr>
                <w:rFonts w:cstheme="minorBidi"/>
                <w:sz w:val="24"/>
                <w:szCs w:val="24"/>
              </w:rPr>
              <w:t xml:space="preserve">provide advice about the plan. </w:t>
            </w:r>
            <w:r w:rsidRPr="007945E8">
              <w:rPr>
                <w:rFonts w:cstheme="minorBidi"/>
                <w:sz w:val="24"/>
                <w:szCs w:val="24"/>
              </w:rPr>
              <w:t xml:space="preserve">They </w:t>
            </w:r>
            <w:r w:rsidR="000C4C3D" w:rsidRPr="007945E8">
              <w:rPr>
                <w:rFonts w:cstheme="minorBidi"/>
                <w:sz w:val="24"/>
                <w:szCs w:val="24"/>
              </w:rPr>
              <w:t xml:space="preserve">are </w:t>
            </w:r>
            <w:r w:rsidRPr="007945E8">
              <w:rPr>
                <w:rFonts w:cstheme="minorBidi"/>
                <w:sz w:val="24"/>
                <w:szCs w:val="24"/>
              </w:rPr>
              <w:t xml:space="preserve">also </w:t>
            </w:r>
            <w:r w:rsidR="000C4C3D" w:rsidRPr="007945E8">
              <w:rPr>
                <w:rFonts w:cstheme="minorBidi"/>
                <w:sz w:val="24"/>
                <w:szCs w:val="24"/>
              </w:rPr>
              <w:t>the only people who would have a space</w:t>
            </w:r>
            <w:r w:rsidRPr="007945E8">
              <w:rPr>
                <w:rFonts w:cstheme="minorBidi"/>
                <w:sz w:val="24"/>
                <w:szCs w:val="24"/>
              </w:rPr>
              <w:t>suit sinc</w:t>
            </w:r>
            <w:r w:rsidR="000C4C3D" w:rsidRPr="007945E8">
              <w:rPr>
                <w:rFonts w:cstheme="minorBidi"/>
                <w:sz w:val="24"/>
                <w:szCs w:val="24"/>
              </w:rPr>
              <w:t xml:space="preserve">e they use them all the time when </w:t>
            </w:r>
            <w:r w:rsidRPr="007945E8">
              <w:rPr>
                <w:rFonts w:cstheme="minorBidi"/>
                <w:sz w:val="24"/>
                <w:szCs w:val="24"/>
              </w:rPr>
              <w:t xml:space="preserve">they travel out into space. </w:t>
            </w:r>
          </w:p>
          <w:p w14:paraId="00905A12" w14:textId="77777777" w:rsidR="00E71349" w:rsidRDefault="00E71349" w:rsidP="0057360F">
            <w:pPr>
              <w:spacing w:after="0" w:line="240" w:lineRule="auto"/>
              <w:rPr>
                <w:sz w:val="24"/>
                <w:szCs w:val="24"/>
              </w:rPr>
            </w:pPr>
          </w:p>
          <w:p w14:paraId="3AE7BCE4" w14:textId="77777777" w:rsidR="00E4207F" w:rsidRDefault="00E4207F" w:rsidP="0057360F">
            <w:pPr>
              <w:spacing w:after="0" w:line="240" w:lineRule="auto"/>
              <w:rPr>
                <w:sz w:val="24"/>
                <w:szCs w:val="24"/>
              </w:rPr>
            </w:pPr>
          </w:p>
          <w:p w14:paraId="1AA29BE1" w14:textId="49A7EC54" w:rsidR="00E11837" w:rsidRPr="00F61B18" w:rsidRDefault="00EE15A6" w:rsidP="0057360F">
            <w:pPr>
              <w:spacing w:after="0" w:line="240" w:lineRule="auto"/>
              <w:rPr>
                <w:sz w:val="24"/>
                <w:szCs w:val="24"/>
              </w:rPr>
            </w:pPr>
            <w:r w:rsidRPr="00F61B18">
              <w:rPr>
                <w:sz w:val="24"/>
                <w:szCs w:val="24"/>
              </w:rPr>
              <w:t xml:space="preserve">Step </w:t>
            </w:r>
            <w:r w:rsidR="00E4207F">
              <w:rPr>
                <w:sz w:val="24"/>
                <w:szCs w:val="24"/>
              </w:rPr>
              <w:t>12b</w:t>
            </w:r>
          </w:p>
          <w:p w14:paraId="5A18B3C4" w14:textId="65B2C64C" w:rsidR="001C1ABA" w:rsidRPr="007945E8" w:rsidRDefault="003C3514" w:rsidP="007945E8">
            <w:pPr>
              <w:pStyle w:val="ListParagraph"/>
              <w:numPr>
                <w:ilvl w:val="0"/>
                <w:numId w:val="32"/>
              </w:numPr>
              <w:spacing w:after="0" w:line="240" w:lineRule="auto"/>
              <w:rPr>
                <w:rFonts w:cstheme="minorBidi"/>
                <w:sz w:val="24"/>
                <w:szCs w:val="24"/>
              </w:rPr>
            </w:pPr>
            <w:r w:rsidRPr="007945E8">
              <w:rPr>
                <w:rFonts w:cstheme="minorBidi"/>
                <w:sz w:val="24"/>
                <w:szCs w:val="24"/>
              </w:rPr>
              <w:t>A risk is the possibility that something bad or unpleasant (such as an injury or a loss) will happen.</w:t>
            </w:r>
          </w:p>
          <w:p w14:paraId="6456D635" w14:textId="166E484C" w:rsidR="00E11837" w:rsidRPr="007945E8" w:rsidRDefault="00E11837" w:rsidP="007945E8">
            <w:pPr>
              <w:pStyle w:val="ListParagraph"/>
              <w:numPr>
                <w:ilvl w:val="0"/>
                <w:numId w:val="32"/>
              </w:numPr>
              <w:spacing w:after="0" w:line="240" w:lineRule="auto"/>
              <w:rPr>
                <w:sz w:val="24"/>
                <w:szCs w:val="24"/>
              </w:rPr>
            </w:pPr>
            <w:r w:rsidRPr="007945E8">
              <w:rPr>
                <w:sz w:val="24"/>
                <w:szCs w:val="24"/>
              </w:rPr>
              <w:t xml:space="preserve">NASA </w:t>
            </w:r>
            <w:r w:rsidR="00C83457" w:rsidRPr="007945E8">
              <w:rPr>
                <w:sz w:val="24"/>
                <w:szCs w:val="24"/>
              </w:rPr>
              <w:t>sent</w:t>
            </w:r>
            <w:r w:rsidRPr="007945E8">
              <w:rPr>
                <w:sz w:val="24"/>
                <w:szCs w:val="24"/>
              </w:rPr>
              <w:t xml:space="preserve"> a space suit.</w:t>
            </w:r>
          </w:p>
          <w:p w14:paraId="7264A377" w14:textId="77777777" w:rsidR="00E11837" w:rsidRPr="00F61B18" w:rsidRDefault="00E11837" w:rsidP="0057360F">
            <w:pPr>
              <w:spacing w:after="0" w:line="240" w:lineRule="auto"/>
              <w:rPr>
                <w:sz w:val="24"/>
                <w:szCs w:val="24"/>
              </w:rPr>
            </w:pPr>
          </w:p>
          <w:p w14:paraId="19E001DF" w14:textId="77777777" w:rsidR="003C3514" w:rsidRPr="00F61B18" w:rsidRDefault="003C3514" w:rsidP="0057360F">
            <w:pPr>
              <w:spacing w:after="0" w:line="240" w:lineRule="auto"/>
              <w:rPr>
                <w:sz w:val="24"/>
                <w:szCs w:val="24"/>
              </w:rPr>
            </w:pPr>
          </w:p>
          <w:p w14:paraId="41B48262" w14:textId="77777777" w:rsidR="003C3514" w:rsidRDefault="003C3514" w:rsidP="0057360F">
            <w:pPr>
              <w:spacing w:after="0" w:line="240" w:lineRule="auto"/>
              <w:rPr>
                <w:sz w:val="24"/>
                <w:szCs w:val="24"/>
              </w:rPr>
            </w:pPr>
          </w:p>
          <w:p w14:paraId="4A2232F3" w14:textId="77777777" w:rsidR="00E4207F" w:rsidRPr="00F61B18" w:rsidRDefault="00E4207F" w:rsidP="0057360F">
            <w:pPr>
              <w:spacing w:after="0" w:line="240" w:lineRule="auto"/>
              <w:rPr>
                <w:sz w:val="24"/>
                <w:szCs w:val="24"/>
              </w:rPr>
            </w:pPr>
          </w:p>
          <w:p w14:paraId="44FAB02F" w14:textId="77777777" w:rsidR="003C3514" w:rsidRDefault="001C1ABA" w:rsidP="0057360F">
            <w:pPr>
              <w:spacing w:after="0" w:line="240" w:lineRule="auto"/>
              <w:rPr>
                <w:sz w:val="24"/>
                <w:szCs w:val="24"/>
              </w:rPr>
            </w:pPr>
            <w:r>
              <w:rPr>
                <w:sz w:val="24"/>
                <w:szCs w:val="24"/>
              </w:rPr>
              <w:lastRenderedPageBreak/>
              <w:t>Step 12c</w:t>
            </w:r>
          </w:p>
          <w:p w14:paraId="3A7EA145" w14:textId="58CFBBE9" w:rsidR="001C1ABA" w:rsidRPr="007945E8" w:rsidRDefault="00044B1B" w:rsidP="007945E8">
            <w:pPr>
              <w:pStyle w:val="ListParagraph"/>
              <w:numPr>
                <w:ilvl w:val="0"/>
                <w:numId w:val="33"/>
              </w:numPr>
              <w:spacing w:after="0" w:line="240" w:lineRule="auto"/>
              <w:rPr>
                <w:rFonts w:cstheme="minorBidi"/>
                <w:sz w:val="24"/>
                <w:szCs w:val="24"/>
              </w:rPr>
            </w:pPr>
            <w:r w:rsidRPr="007945E8">
              <w:rPr>
                <w:bCs/>
                <w:iCs/>
                <w:color w:val="262626"/>
                <w:sz w:val="24"/>
                <w:szCs w:val="24"/>
              </w:rPr>
              <w:t>When the parents see the letter from NASA, they will realize how serious the plan is and while they will be scared for him to go, they will let him go because they will realize that NASA already knows about it and have sent him a spacesuit to borrow.</w:t>
            </w:r>
            <w:r>
              <w:rPr>
                <w:rFonts w:ascii="Calibri" w:hAnsi="Calibri"/>
                <w:b/>
                <w:bCs/>
                <w:iCs/>
                <w:color w:val="262626"/>
                <w:sz w:val="24"/>
                <w:szCs w:val="24"/>
              </w:rPr>
              <w:t xml:space="preserve">  </w:t>
            </w:r>
            <w:r w:rsidR="001C1ABA" w:rsidRPr="007945E8">
              <w:rPr>
                <w:b/>
                <w:bCs/>
                <w:i/>
                <w:iCs/>
                <w:color w:val="262626"/>
                <w:sz w:val="24"/>
                <w:szCs w:val="24"/>
              </w:rPr>
              <w:t xml:space="preserve">"IT'S </w:t>
            </w:r>
            <w:r w:rsidR="001C1ABA" w:rsidRPr="007945E8">
              <w:rPr>
                <w:b/>
                <w:bCs/>
                <w:i/>
                <w:iCs/>
                <w:color w:val="181818"/>
                <w:sz w:val="24"/>
                <w:szCs w:val="24"/>
              </w:rPr>
              <w:t xml:space="preserve">TOO </w:t>
            </w:r>
            <w:r w:rsidR="001C1ABA" w:rsidRPr="007945E8">
              <w:rPr>
                <w:b/>
                <w:bCs/>
                <w:i/>
                <w:iCs/>
                <w:color w:val="262626"/>
                <w:sz w:val="24"/>
                <w:szCs w:val="24"/>
              </w:rPr>
              <w:t xml:space="preserve">RISKY!" </w:t>
            </w:r>
            <w:r w:rsidR="001C1ABA" w:rsidRPr="007945E8">
              <w:rPr>
                <w:color w:val="262626"/>
                <w:sz w:val="24"/>
                <w:szCs w:val="24"/>
              </w:rPr>
              <w:t xml:space="preserve">she'll say, her </w:t>
            </w:r>
            <w:r w:rsidR="001C1ABA" w:rsidRPr="007945E8">
              <w:rPr>
                <w:i/>
                <w:iCs/>
                <w:color w:val="262626"/>
                <w:sz w:val="24"/>
                <w:szCs w:val="24"/>
              </w:rPr>
              <w:t xml:space="preserve">eyes </w:t>
            </w:r>
            <w:r w:rsidR="001C1ABA" w:rsidRPr="007945E8">
              <w:rPr>
                <w:color w:val="262626"/>
                <w:sz w:val="24"/>
                <w:szCs w:val="24"/>
              </w:rPr>
              <w:t>brimming with tears</w:t>
            </w:r>
            <w:r w:rsidR="001C1ABA">
              <w:rPr>
                <w:rFonts w:ascii="Calibri" w:hAnsi="Calibri"/>
                <w:color w:val="3B413D"/>
                <w:sz w:val="24"/>
                <w:szCs w:val="24"/>
              </w:rPr>
              <w:t>…..and that means yes!</w:t>
            </w:r>
          </w:p>
          <w:p w14:paraId="2A49D0B3" w14:textId="77777777" w:rsidR="00C83457" w:rsidRPr="00F61B18" w:rsidRDefault="00C83457" w:rsidP="0057360F">
            <w:pPr>
              <w:spacing w:after="0" w:line="240" w:lineRule="auto"/>
              <w:rPr>
                <w:sz w:val="24"/>
                <w:szCs w:val="24"/>
              </w:rPr>
            </w:pPr>
          </w:p>
          <w:p w14:paraId="3A319589" w14:textId="70BBC338" w:rsidR="00E11837" w:rsidRPr="00F61B18" w:rsidRDefault="00EE15A6" w:rsidP="0057360F">
            <w:pPr>
              <w:spacing w:after="0" w:line="240" w:lineRule="auto"/>
              <w:rPr>
                <w:sz w:val="24"/>
                <w:szCs w:val="24"/>
              </w:rPr>
            </w:pPr>
            <w:r w:rsidRPr="00F61B18">
              <w:rPr>
                <w:sz w:val="24"/>
                <w:szCs w:val="24"/>
              </w:rPr>
              <w:t xml:space="preserve">Step </w:t>
            </w:r>
            <w:r w:rsidR="00E4207F">
              <w:rPr>
                <w:sz w:val="24"/>
                <w:szCs w:val="24"/>
              </w:rPr>
              <w:t>13</w:t>
            </w:r>
          </w:p>
          <w:p w14:paraId="1B4270A1" w14:textId="77777777" w:rsidR="003C3514" w:rsidRPr="00F61B18" w:rsidRDefault="003C3514" w:rsidP="0057360F">
            <w:pPr>
              <w:spacing w:after="0" w:line="240" w:lineRule="auto"/>
              <w:rPr>
                <w:sz w:val="24"/>
                <w:szCs w:val="24"/>
              </w:rPr>
            </w:pPr>
          </w:p>
          <w:p w14:paraId="5EE78B61" w14:textId="77777777" w:rsidR="00BF4142" w:rsidRPr="007945E8" w:rsidRDefault="00BF4142" w:rsidP="007945E8">
            <w:pPr>
              <w:pStyle w:val="ListParagraph"/>
              <w:numPr>
                <w:ilvl w:val="0"/>
                <w:numId w:val="33"/>
              </w:numPr>
              <w:spacing w:after="0" w:line="240" w:lineRule="auto"/>
              <w:rPr>
                <w:rFonts w:cstheme="minorBidi"/>
                <w:sz w:val="24"/>
                <w:szCs w:val="24"/>
              </w:rPr>
            </w:pPr>
            <w:r w:rsidRPr="007945E8">
              <w:rPr>
                <w:rFonts w:cstheme="minorBidi"/>
                <w:sz w:val="24"/>
                <w:szCs w:val="24"/>
              </w:rPr>
              <w:t>sunflower seeds, compost, and a trowel</w:t>
            </w:r>
          </w:p>
          <w:p w14:paraId="73DAFF99" w14:textId="77777777" w:rsidR="003C3514" w:rsidRPr="00F61B18" w:rsidRDefault="003C3514" w:rsidP="0057360F">
            <w:pPr>
              <w:spacing w:after="0" w:line="240" w:lineRule="auto"/>
              <w:rPr>
                <w:sz w:val="24"/>
                <w:szCs w:val="24"/>
              </w:rPr>
            </w:pPr>
          </w:p>
          <w:p w14:paraId="0800EABD" w14:textId="77777777" w:rsidR="00454D3B" w:rsidRPr="00F61B18" w:rsidRDefault="00454D3B" w:rsidP="0057360F">
            <w:pPr>
              <w:spacing w:after="0" w:line="240" w:lineRule="auto"/>
              <w:rPr>
                <w:sz w:val="24"/>
                <w:szCs w:val="24"/>
              </w:rPr>
            </w:pPr>
          </w:p>
          <w:p w14:paraId="2639F8ED" w14:textId="77777777" w:rsidR="00C83457" w:rsidRPr="00F61B18" w:rsidRDefault="00C83457" w:rsidP="0057360F">
            <w:pPr>
              <w:spacing w:after="0" w:line="240" w:lineRule="auto"/>
              <w:rPr>
                <w:sz w:val="24"/>
                <w:szCs w:val="24"/>
              </w:rPr>
            </w:pPr>
          </w:p>
          <w:p w14:paraId="7B3924DD" w14:textId="77777777" w:rsidR="00044B1B" w:rsidRDefault="00044B1B" w:rsidP="0057360F">
            <w:pPr>
              <w:spacing w:after="0" w:line="240" w:lineRule="auto"/>
              <w:rPr>
                <w:sz w:val="24"/>
                <w:szCs w:val="24"/>
              </w:rPr>
            </w:pPr>
          </w:p>
          <w:p w14:paraId="00ADCF8E" w14:textId="77777777" w:rsidR="00454D3B" w:rsidRPr="007945E8" w:rsidRDefault="00FF22FD" w:rsidP="007945E8">
            <w:pPr>
              <w:pStyle w:val="ListParagraph"/>
              <w:numPr>
                <w:ilvl w:val="0"/>
                <w:numId w:val="33"/>
              </w:numPr>
              <w:spacing w:after="0" w:line="240" w:lineRule="auto"/>
              <w:rPr>
                <w:rFonts w:cstheme="minorBidi"/>
                <w:sz w:val="24"/>
                <w:szCs w:val="24"/>
              </w:rPr>
            </w:pPr>
            <w:r w:rsidRPr="007945E8">
              <w:rPr>
                <w:rFonts w:cstheme="minorBidi"/>
                <w:sz w:val="24"/>
                <w:szCs w:val="24"/>
              </w:rPr>
              <w:t xml:space="preserve">He tells you to turn on the faucet so you will </w:t>
            </w:r>
            <w:r w:rsidR="00454D3B" w:rsidRPr="007945E8">
              <w:rPr>
                <w:rFonts w:cstheme="minorBidi"/>
                <w:sz w:val="24"/>
                <w:szCs w:val="24"/>
              </w:rPr>
              <w:t xml:space="preserve">have water in space to plant the sunflower seeds.  </w:t>
            </w:r>
          </w:p>
          <w:p w14:paraId="27002320" w14:textId="77777777" w:rsidR="00E11837" w:rsidRPr="007945E8" w:rsidRDefault="00454D3B" w:rsidP="007945E8">
            <w:pPr>
              <w:pStyle w:val="ListParagraph"/>
              <w:numPr>
                <w:ilvl w:val="0"/>
                <w:numId w:val="33"/>
              </w:numPr>
              <w:spacing w:after="0" w:line="240" w:lineRule="auto"/>
              <w:rPr>
                <w:rFonts w:cstheme="minorBidi"/>
                <w:sz w:val="24"/>
                <w:szCs w:val="24"/>
              </w:rPr>
            </w:pPr>
            <w:r w:rsidRPr="007945E8">
              <w:rPr>
                <w:rFonts w:cstheme="minorBidi"/>
                <w:sz w:val="24"/>
                <w:szCs w:val="24"/>
              </w:rPr>
              <w:t xml:space="preserve">The boy is listing all the supplies that you will need to plant the sunflower seeds. </w:t>
            </w:r>
          </w:p>
          <w:p w14:paraId="4B50405E" w14:textId="77777777" w:rsidR="00E11837" w:rsidRPr="00F61B18" w:rsidRDefault="00E11837" w:rsidP="0057360F">
            <w:pPr>
              <w:spacing w:after="0" w:line="240" w:lineRule="auto"/>
              <w:rPr>
                <w:sz w:val="24"/>
                <w:szCs w:val="24"/>
              </w:rPr>
            </w:pPr>
          </w:p>
          <w:p w14:paraId="60C22EE6" w14:textId="77C87697" w:rsidR="00EE15A6" w:rsidRPr="00F61B18" w:rsidRDefault="00E4207F" w:rsidP="0057360F">
            <w:pPr>
              <w:spacing w:after="0" w:line="240" w:lineRule="auto"/>
              <w:rPr>
                <w:sz w:val="24"/>
                <w:szCs w:val="24"/>
              </w:rPr>
            </w:pPr>
            <w:r>
              <w:rPr>
                <w:sz w:val="24"/>
                <w:szCs w:val="24"/>
              </w:rPr>
              <w:t>Step 14</w:t>
            </w:r>
          </w:p>
          <w:p w14:paraId="2B81740A" w14:textId="1FD85AA9" w:rsidR="009E37E9" w:rsidRPr="007945E8" w:rsidRDefault="009E37E9" w:rsidP="007945E8">
            <w:pPr>
              <w:pStyle w:val="ListParagraph"/>
              <w:numPr>
                <w:ilvl w:val="0"/>
                <w:numId w:val="36"/>
              </w:numPr>
              <w:spacing w:after="0" w:line="240" w:lineRule="auto"/>
              <w:rPr>
                <w:rFonts w:cstheme="minorBidi"/>
                <w:sz w:val="24"/>
                <w:szCs w:val="24"/>
              </w:rPr>
            </w:pPr>
            <w:r w:rsidRPr="007945E8">
              <w:rPr>
                <w:rFonts w:cstheme="minorBidi"/>
                <w:sz w:val="24"/>
                <w:szCs w:val="24"/>
              </w:rPr>
              <w:t xml:space="preserve">To </w:t>
            </w:r>
            <w:r w:rsidRPr="007945E8">
              <w:rPr>
                <w:rFonts w:cstheme="minorBidi"/>
                <w:b/>
                <w:sz w:val="24"/>
                <w:szCs w:val="24"/>
                <w:u w:val="single"/>
              </w:rPr>
              <w:t>drift</w:t>
            </w:r>
            <w:r w:rsidRPr="007945E8">
              <w:rPr>
                <w:rFonts w:cstheme="minorBidi"/>
                <w:sz w:val="24"/>
                <w:szCs w:val="24"/>
              </w:rPr>
              <w:t xml:space="preserve"> is to slowly or gradually move or change from one place, condition, etc., to another</w:t>
            </w:r>
          </w:p>
          <w:p w14:paraId="204D7D8D" w14:textId="77777777" w:rsidR="00AE2D4D" w:rsidRPr="007945E8" w:rsidRDefault="00AE2D4D" w:rsidP="007945E8">
            <w:pPr>
              <w:pStyle w:val="ListParagraph"/>
              <w:numPr>
                <w:ilvl w:val="0"/>
                <w:numId w:val="36"/>
              </w:numPr>
              <w:spacing w:after="0" w:line="240" w:lineRule="auto"/>
              <w:rPr>
                <w:rFonts w:cstheme="minorBidi"/>
                <w:sz w:val="24"/>
                <w:szCs w:val="24"/>
              </w:rPr>
            </w:pPr>
            <w:r w:rsidRPr="007945E8">
              <w:rPr>
                <w:rFonts w:cstheme="minorBidi"/>
                <w:sz w:val="24"/>
                <w:szCs w:val="24"/>
              </w:rPr>
              <w:t xml:space="preserve">He </w:t>
            </w:r>
            <w:r w:rsidR="00901D3B" w:rsidRPr="007945E8">
              <w:rPr>
                <w:rFonts w:cstheme="minorBidi"/>
                <w:sz w:val="24"/>
                <w:szCs w:val="24"/>
              </w:rPr>
              <w:t xml:space="preserve">said to tie </w:t>
            </w:r>
            <w:r w:rsidRPr="007945E8">
              <w:rPr>
                <w:rFonts w:cstheme="minorBidi"/>
                <w:sz w:val="24"/>
                <w:szCs w:val="24"/>
              </w:rPr>
              <w:t>the hose between the clothes line pole and the tree and r</w:t>
            </w:r>
            <w:r w:rsidR="00901D3B" w:rsidRPr="007945E8">
              <w:rPr>
                <w:rFonts w:cstheme="minorBidi"/>
                <w:sz w:val="24"/>
                <w:szCs w:val="24"/>
              </w:rPr>
              <w:t>ide</w:t>
            </w:r>
            <w:r w:rsidRPr="007945E8">
              <w:rPr>
                <w:rFonts w:cstheme="minorBidi"/>
                <w:sz w:val="24"/>
                <w:szCs w:val="24"/>
              </w:rPr>
              <w:t xml:space="preserve"> </w:t>
            </w:r>
            <w:r w:rsidR="00901D3B" w:rsidRPr="007945E8">
              <w:rPr>
                <w:rFonts w:cstheme="minorBidi"/>
                <w:sz w:val="24"/>
                <w:szCs w:val="24"/>
              </w:rPr>
              <w:t>your</w:t>
            </w:r>
            <w:r w:rsidRPr="007945E8">
              <w:rPr>
                <w:rFonts w:cstheme="minorBidi"/>
                <w:sz w:val="24"/>
                <w:szCs w:val="24"/>
              </w:rPr>
              <w:t xml:space="preserve"> bike on it for practice.</w:t>
            </w:r>
          </w:p>
          <w:p w14:paraId="57D63C80" w14:textId="77777777" w:rsidR="009328A7" w:rsidRPr="00F61B18" w:rsidRDefault="009328A7" w:rsidP="009328A7">
            <w:pPr>
              <w:spacing w:after="0" w:line="240" w:lineRule="auto"/>
              <w:rPr>
                <w:sz w:val="24"/>
                <w:szCs w:val="24"/>
              </w:rPr>
            </w:pPr>
          </w:p>
          <w:p w14:paraId="50DBCFC5" w14:textId="77777777" w:rsidR="009E37E9" w:rsidRPr="00F61B18" w:rsidRDefault="009E37E9" w:rsidP="009328A7">
            <w:pPr>
              <w:spacing w:after="0" w:line="240" w:lineRule="auto"/>
              <w:rPr>
                <w:sz w:val="24"/>
                <w:szCs w:val="24"/>
              </w:rPr>
            </w:pPr>
          </w:p>
          <w:p w14:paraId="1BBE872B" w14:textId="77777777" w:rsidR="009E37E9" w:rsidRPr="00F61B18" w:rsidRDefault="009E37E9" w:rsidP="009328A7">
            <w:pPr>
              <w:spacing w:after="0" w:line="240" w:lineRule="auto"/>
              <w:rPr>
                <w:sz w:val="24"/>
                <w:szCs w:val="24"/>
              </w:rPr>
            </w:pPr>
          </w:p>
          <w:p w14:paraId="775444D9" w14:textId="77777777" w:rsidR="009E37E9" w:rsidRDefault="009E37E9" w:rsidP="009328A7">
            <w:pPr>
              <w:spacing w:after="0" w:line="240" w:lineRule="auto"/>
              <w:rPr>
                <w:sz w:val="24"/>
                <w:szCs w:val="24"/>
              </w:rPr>
            </w:pPr>
          </w:p>
          <w:p w14:paraId="21D61BFA" w14:textId="77777777" w:rsidR="00E4207F" w:rsidRPr="00F61B18" w:rsidRDefault="00E4207F" w:rsidP="009328A7">
            <w:pPr>
              <w:spacing w:after="0" w:line="240" w:lineRule="auto"/>
              <w:rPr>
                <w:sz w:val="24"/>
                <w:szCs w:val="24"/>
              </w:rPr>
            </w:pPr>
          </w:p>
          <w:p w14:paraId="6D5BF514" w14:textId="77777777" w:rsidR="009E37E9" w:rsidRPr="007945E8" w:rsidRDefault="009E37E9" w:rsidP="009328A7">
            <w:pPr>
              <w:spacing w:after="0" w:line="240" w:lineRule="auto"/>
              <w:rPr>
                <w:sz w:val="24"/>
                <w:szCs w:val="24"/>
              </w:rPr>
            </w:pPr>
            <w:r w:rsidRPr="007945E8">
              <w:rPr>
                <w:sz w:val="24"/>
                <w:szCs w:val="24"/>
              </w:rPr>
              <w:t>Step 17</w:t>
            </w:r>
          </w:p>
          <w:p w14:paraId="7BD5F753" w14:textId="77777777" w:rsidR="009E37E9" w:rsidRPr="007945E8" w:rsidRDefault="009E37E9" w:rsidP="007945E8">
            <w:pPr>
              <w:pStyle w:val="ListParagraph"/>
              <w:numPr>
                <w:ilvl w:val="0"/>
                <w:numId w:val="38"/>
              </w:numPr>
              <w:spacing w:after="0" w:line="240" w:lineRule="auto"/>
              <w:rPr>
                <w:rFonts w:cstheme="minorBidi"/>
                <w:sz w:val="24"/>
                <w:szCs w:val="24"/>
              </w:rPr>
            </w:pPr>
            <w:r w:rsidRPr="007945E8">
              <w:rPr>
                <w:rFonts w:cstheme="minorBidi"/>
                <w:b/>
                <w:sz w:val="24"/>
                <w:szCs w:val="24"/>
                <w:u w:val="single"/>
              </w:rPr>
              <w:t>Gravity</w:t>
            </w:r>
            <w:r w:rsidRPr="007945E8">
              <w:rPr>
                <w:rFonts w:cstheme="minorBidi"/>
                <w:sz w:val="24"/>
                <w:szCs w:val="24"/>
              </w:rPr>
              <w:t xml:space="preserve"> is the natural force that tends to cause physical th</w:t>
            </w:r>
            <w:r w:rsidR="00FF22FD" w:rsidRPr="007945E8">
              <w:rPr>
                <w:rFonts w:cstheme="minorBidi"/>
                <w:sz w:val="24"/>
                <w:szCs w:val="24"/>
              </w:rPr>
              <w:t>ings to move towards each other</w:t>
            </w:r>
            <w:r w:rsidRPr="007945E8">
              <w:rPr>
                <w:rFonts w:cstheme="minorBidi"/>
                <w:sz w:val="24"/>
                <w:szCs w:val="24"/>
              </w:rPr>
              <w:t>: the force that causes things to fall towards the Earth</w:t>
            </w:r>
          </w:p>
          <w:p w14:paraId="5A7E1D1E" w14:textId="77777777" w:rsidR="00FF22FD" w:rsidRPr="007945E8" w:rsidRDefault="00FF22FD" w:rsidP="009328A7">
            <w:pPr>
              <w:spacing w:after="0" w:line="240" w:lineRule="auto"/>
              <w:rPr>
                <w:sz w:val="24"/>
                <w:szCs w:val="24"/>
              </w:rPr>
            </w:pPr>
          </w:p>
          <w:p w14:paraId="332FEC61" w14:textId="4A1AD112" w:rsidR="009328A7" w:rsidRPr="007945E8" w:rsidRDefault="0074402B" w:rsidP="007945E8">
            <w:pPr>
              <w:pStyle w:val="ListParagraph"/>
              <w:numPr>
                <w:ilvl w:val="0"/>
                <w:numId w:val="38"/>
              </w:numPr>
              <w:spacing w:after="0" w:line="240" w:lineRule="auto"/>
              <w:rPr>
                <w:rFonts w:cstheme="minorBidi"/>
                <w:sz w:val="24"/>
                <w:szCs w:val="24"/>
              </w:rPr>
            </w:pPr>
            <w:r w:rsidRPr="007945E8">
              <w:rPr>
                <w:rFonts w:cstheme="minorBidi"/>
                <w:sz w:val="24"/>
                <w:szCs w:val="24"/>
              </w:rPr>
              <w:t>The boy tells you to k</w:t>
            </w:r>
            <w:r w:rsidR="00901D3B" w:rsidRPr="007945E8">
              <w:rPr>
                <w:rFonts w:cstheme="minorBidi"/>
                <w:sz w:val="24"/>
                <w:szCs w:val="24"/>
              </w:rPr>
              <w:t xml:space="preserve">eep your speedometer </w:t>
            </w:r>
            <w:r w:rsidR="00FF22FD" w:rsidRPr="007945E8">
              <w:rPr>
                <w:rFonts w:cstheme="minorBidi"/>
                <w:sz w:val="24"/>
                <w:szCs w:val="24"/>
              </w:rPr>
              <w:t xml:space="preserve">at FIVE HUNDRED MILES AN </w:t>
            </w:r>
            <w:r w:rsidRPr="007945E8">
              <w:rPr>
                <w:rFonts w:cstheme="minorBidi"/>
                <w:sz w:val="24"/>
                <w:szCs w:val="24"/>
              </w:rPr>
              <w:t>HOUR. You'll feel like you're standing still.</w:t>
            </w:r>
          </w:p>
        </w:tc>
      </w:tr>
      <w:tr w:rsidR="00CD6B7F" w:rsidRPr="00CD6B7F" w14:paraId="22DA7CEB" w14:textId="77777777">
        <w:trPr>
          <w:trHeight w:val="1097"/>
        </w:trPr>
        <w:tc>
          <w:tcPr>
            <w:tcW w:w="6449" w:type="dxa"/>
            <w:tcBorders>
              <w:top w:val="nil"/>
            </w:tcBorders>
          </w:tcPr>
          <w:p w14:paraId="28270FBF" w14:textId="32DEB2D3" w:rsidR="0074402B" w:rsidRPr="00F61B18" w:rsidRDefault="00E4207F" w:rsidP="00672D37">
            <w:pPr>
              <w:spacing w:after="0" w:line="240" w:lineRule="auto"/>
              <w:rPr>
                <w:sz w:val="24"/>
                <w:szCs w:val="24"/>
              </w:rPr>
            </w:pPr>
            <w:r>
              <w:rPr>
                <w:sz w:val="24"/>
                <w:szCs w:val="24"/>
              </w:rPr>
              <w:lastRenderedPageBreak/>
              <w:t>Reread Step 19</w:t>
            </w:r>
            <w:r w:rsidR="0074402B" w:rsidRPr="00F61B18">
              <w:rPr>
                <w:sz w:val="24"/>
                <w:szCs w:val="24"/>
              </w:rPr>
              <w:t xml:space="preserve"> </w:t>
            </w:r>
          </w:p>
          <w:p w14:paraId="7D93C915" w14:textId="77777777" w:rsidR="0074402B" w:rsidRPr="007945E8" w:rsidRDefault="001F2399" w:rsidP="007945E8">
            <w:pPr>
              <w:pStyle w:val="ListParagraph"/>
              <w:numPr>
                <w:ilvl w:val="0"/>
                <w:numId w:val="39"/>
              </w:numPr>
              <w:spacing w:after="0" w:line="240" w:lineRule="auto"/>
              <w:rPr>
                <w:rFonts w:cstheme="minorBidi"/>
                <w:sz w:val="24"/>
                <w:szCs w:val="24"/>
              </w:rPr>
            </w:pPr>
            <w:r w:rsidRPr="007945E8">
              <w:rPr>
                <w:rFonts w:cstheme="minorBidi"/>
                <w:sz w:val="24"/>
                <w:szCs w:val="24"/>
              </w:rPr>
              <w:t>Explain that so</w:t>
            </w:r>
            <w:r w:rsidR="0074402B" w:rsidRPr="007945E8">
              <w:rPr>
                <w:rFonts w:cstheme="minorBidi"/>
                <w:sz w:val="24"/>
                <w:szCs w:val="24"/>
              </w:rPr>
              <w:t xml:space="preserve">mething is </w:t>
            </w:r>
            <w:r w:rsidR="0074402B" w:rsidRPr="007945E8">
              <w:rPr>
                <w:rFonts w:cstheme="minorBidi"/>
                <w:b/>
                <w:sz w:val="24"/>
                <w:szCs w:val="24"/>
                <w:u w:val="single"/>
              </w:rPr>
              <w:t>transparent</w:t>
            </w:r>
            <w:r w:rsidR="0074402B" w:rsidRPr="007945E8">
              <w:rPr>
                <w:rFonts w:cstheme="minorBidi"/>
                <w:sz w:val="24"/>
                <w:szCs w:val="24"/>
              </w:rPr>
              <w:t xml:space="preserve"> </w:t>
            </w:r>
            <w:r w:rsidRPr="007945E8">
              <w:rPr>
                <w:rFonts w:cstheme="minorBidi"/>
                <w:sz w:val="24"/>
                <w:szCs w:val="24"/>
              </w:rPr>
              <w:t>when you can see through it</w:t>
            </w:r>
            <w:r w:rsidR="0074402B" w:rsidRPr="007945E8">
              <w:rPr>
                <w:rFonts w:cstheme="minorBidi"/>
                <w:sz w:val="24"/>
                <w:szCs w:val="24"/>
              </w:rPr>
              <w:t>.</w:t>
            </w:r>
          </w:p>
          <w:p w14:paraId="29961B66" w14:textId="77777777" w:rsidR="0074402B" w:rsidRPr="007945E8" w:rsidRDefault="0074402B" w:rsidP="0074402B">
            <w:pPr>
              <w:spacing w:after="0" w:line="240" w:lineRule="auto"/>
              <w:rPr>
                <w:sz w:val="24"/>
                <w:szCs w:val="24"/>
              </w:rPr>
            </w:pPr>
          </w:p>
          <w:p w14:paraId="7EA5D9C3" w14:textId="77777777" w:rsidR="0074402B" w:rsidRPr="007945E8" w:rsidRDefault="0074402B" w:rsidP="007945E8">
            <w:pPr>
              <w:pStyle w:val="ListParagraph"/>
              <w:numPr>
                <w:ilvl w:val="0"/>
                <w:numId w:val="39"/>
              </w:numPr>
              <w:spacing w:after="0" w:line="240" w:lineRule="auto"/>
              <w:rPr>
                <w:rFonts w:cstheme="minorBidi"/>
                <w:sz w:val="24"/>
                <w:szCs w:val="24"/>
              </w:rPr>
            </w:pPr>
            <w:r w:rsidRPr="007945E8">
              <w:rPr>
                <w:rFonts w:cstheme="minorBidi"/>
                <w:sz w:val="24"/>
                <w:szCs w:val="24"/>
              </w:rPr>
              <w:t xml:space="preserve">How do we know from the text what </w:t>
            </w:r>
            <w:r w:rsidRPr="007945E8">
              <w:rPr>
                <w:rFonts w:cstheme="minorBidi"/>
                <w:b/>
                <w:sz w:val="24"/>
                <w:szCs w:val="24"/>
                <w:u w:val="single"/>
              </w:rPr>
              <w:t>vast</w:t>
            </w:r>
            <w:r w:rsidRPr="007945E8">
              <w:rPr>
                <w:rFonts w:cstheme="minorBidi"/>
                <w:sz w:val="24"/>
                <w:szCs w:val="24"/>
              </w:rPr>
              <w:t xml:space="preserve"> means?  </w:t>
            </w:r>
          </w:p>
          <w:p w14:paraId="6A27FBC8" w14:textId="77777777" w:rsidR="001F2399" w:rsidRPr="00F61B18" w:rsidRDefault="001F2399" w:rsidP="00672D37">
            <w:pPr>
              <w:spacing w:after="0" w:line="240" w:lineRule="auto"/>
              <w:rPr>
                <w:sz w:val="24"/>
                <w:szCs w:val="24"/>
              </w:rPr>
            </w:pPr>
          </w:p>
          <w:p w14:paraId="533BC30C" w14:textId="77777777" w:rsidR="006A5EE8" w:rsidRDefault="006A5EE8" w:rsidP="006A5EE8">
            <w:pPr>
              <w:pStyle w:val="ListParagraph"/>
              <w:spacing w:after="0" w:line="240" w:lineRule="auto"/>
              <w:rPr>
                <w:rFonts w:ascii="Calibri" w:eastAsia="Times New Roman" w:hAnsi="Calibri" w:cs="Calibri"/>
              </w:rPr>
            </w:pPr>
          </w:p>
          <w:p w14:paraId="7F113AF4" w14:textId="77777777" w:rsidR="006A5EE8" w:rsidRPr="006A5EE8" w:rsidRDefault="006A5EE8" w:rsidP="006A5EE8">
            <w:pPr>
              <w:pStyle w:val="ListParagraph"/>
              <w:spacing w:after="0" w:line="240" w:lineRule="auto"/>
              <w:rPr>
                <w:rFonts w:ascii="Calibri" w:eastAsia="Times New Roman" w:hAnsi="Calibri" w:cs="Calibri"/>
              </w:rPr>
            </w:pPr>
          </w:p>
          <w:p w14:paraId="367105E0" w14:textId="2B84F1A6" w:rsidR="001F2399" w:rsidRPr="00F61B18" w:rsidRDefault="00C02318" w:rsidP="007945E8">
            <w:pPr>
              <w:pStyle w:val="ListParagraph"/>
              <w:numPr>
                <w:ilvl w:val="0"/>
                <w:numId w:val="39"/>
              </w:numPr>
              <w:spacing w:after="0" w:line="240" w:lineRule="auto"/>
              <w:rPr>
                <w:rFonts w:ascii="Calibri" w:eastAsia="Times New Roman" w:hAnsi="Calibri" w:cs="Calibri"/>
              </w:rPr>
            </w:pPr>
            <w:r w:rsidRPr="007945E8">
              <w:rPr>
                <w:rFonts w:cstheme="minorBidi"/>
                <w:sz w:val="24"/>
                <w:szCs w:val="24"/>
              </w:rPr>
              <w:t xml:space="preserve">How </w:t>
            </w:r>
            <w:r w:rsidR="00901D3B" w:rsidRPr="007945E8">
              <w:rPr>
                <w:rFonts w:cstheme="minorBidi"/>
                <w:sz w:val="24"/>
                <w:szCs w:val="24"/>
              </w:rPr>
              <w:t>do we know that the boy has changed the way he feels about his plan?</w:t>
            </w:r>
          </w:p>
          <w:p w14:paraId="7F68F44B" w14:textId="77777777" w:rsidR="00044B1B" w:rsidRDefault="00044B1B" w:rsidP="00672D37">
            <w:pPr>
              <w:spacing w:after="0" w:line="240" w:lineRule="auto"/>
              <w:rPr>
                <w:sz w:val="24"/>
                <w:szCs w:val="24"/>
              </w:rPr>
            </w:pPr>
          </w:p>
          <w:p w14:paraId="7870E92A" w14:textId="77777777" w:rsidR="00044B1B" w:rsidRDefault="00044B1B" w:rsidP="00672D37">
            <w:pPr>
              <w:spacing w:after="0" w:line="240" w:lineRule="auto"/>
              <w:rPr>
                <w:sz w:val="24"/>
                <w:szCs w:val="24"/>
              </w:rPr>
            </w:pPr>
          </w:p>
          <w:p w14:paraId="1EADDD48" w14:textId="77777777" w:rsidR="00044B1B" w:rsidRDefault="00044B1B" w:rsidP="00672D37">
            <w:pPr>
              <w:spacing w:after="0" w:line="240" w:lineRule="auto"/>
              <w:rPr>
                <w:sz w:val="24"/>
                <w:szCs w:val="24"/>
              </w:rPr>
            </w:pPr>
          </w:p>
          <w:p w14:paraId="530F8C4A" w14:textId="77777777" w:rsidR="006A5EE8" w:rsidRDefault="006A5EE8" w:rsidP="00672D37">
            <w:pPr>
              <w:spacing w:after="0" w:line="240" w:lineRule="auto"/>
              <w:rPr>
                <w:sz w:val="24"/>
                <w:szCs w:val="24"/>
              </w:rPr>
            </w:pPr>
          </w:p>
          <w:p w14:paraId="28FB2F07" w14:textId="438DC006" w:rsidR="00A964FC" w:rsidRPr="00F61B18" w:rsidRDefault="00E4207F" w:rsidP="00672D37">
            <w:pPr>
              <w:spacing w:after="0" w:line="240" w:lineRule="auto"/>
              <w:rPr>
                <w:sz w:val="24"/>
                <w:szCs w:val="24"/>
              </w:rPr>
            </w:pPr>
            <w:r>
              <w:rPr>
                <w:sz w:val="24"/>
                <w:szCs w:val="24"/>
              </w:rPr>
              <w:t>Step 23</w:t>
            </w:r>
            <w:r w:rsidR="00A964FC" w:rsidRPr="00F61B18">
              <w:rPr>
                <w:sz w:val="24"/>
                <w:szCs w:val="24"/>
              </w:rPr>
              <w:t xml:space="preserve">  </w:t>
            </w:r>
          </w:p>
          <w:p w14:paraId="4747F26A" w14:textId="77777777" w:rsidR="00C02318" w:rsidRPr="007945E8" w:rsidRDefault="00C37175" w:rsidP="007945E8">
            <w:pPr>
              <w:pStyle w:val="ListParagraph"/>
              <w:numPr>
                <w:ilvl w:val="0"/>
                <w:numId w:val="40"/>
              </w:numPr>
              <w:spacing w:after="0" w:line="240" w:lineRule="auto"/>
              <w:rPr>
                <w:rFonts w:cstheme="minorBidi"/>
                <w:sz w:val="24"/>
                <w:szCs w:val="24"/>
              </w:rPr>
            </w:pPr>
            <w:r w:rsidRPr="007945E8">
              <w:rPr>
                <w:rFonts w:cstheme="minorBidi"/>
                <w:sz w:val="24"/>
                <w:szCs w:val="24"/>
              </w:rPr>
              <w:t>What does the boy tell you to expect about the way you are greeted when you return home?</w:t>
            </w:r>
          </w:p>
        </w:tc>
        <w:tc>
          <w:tcPr>
            <w:tcW w:w="6449" w:type="dxa"/>
            <w:tcBorders>
              <w:top w:val="nil"/>
            </w:tcBorders>
          </w:tcPr>
          <w:p w14:paraId="2E2BA24D" w14:textId="4CFE282C" w:rsidR="004A0642" w:rsidRPr="00F61B18" w:rsidRDefault="00E4207F" w:rsidP="005B6C42">
            <w:pPr>
              <w:spacing w:after="0" w:line="240" w:lineRule="auto"/>
              <w:rPr>
                <w:sz w:val="24"/>
                <w:szCs w:val="24"/>
              </w:rPr>
            </w:pPr>
            <w:r>
              <w:rPr>
                <w:sz w:val="24"/>
                <w:szCs w:val="24"/>
              </w:rPr>
              <w:t>Step 19</w:t>
            </w:r>
          </w:p>
          <w:p w14:paraId="47857786" w14:textId="77777777" w:rsidR="006A5EE8" w:rsidRDefault="006A5EE8" w:rsidP="00E4207F">
            <w:pPr>
              <w:spacing w:after="0" w:line="240" w:lineRule="auto"/>
              <w:jc w:val="both"/>
              <w:rPr>
                <w:sz w:val="24"/>
                <w:szCs w:val="24"/>
              </w:rPr>
            </w:pPr>
          </w:p>
          <w:p w14:paraId="20C3F8E0" w14:textId="77777777" w:rsidR="00E4207F" w:rsidRDefault="00E4207F" w:rsidP="00E4207F">
            <w:pPr>
              <w:spacing w:after="0" w:line="240" w:lineRule="auto"/>
              <w:jc w:val="both"/>
              <w:rPr>
                <w:sz w:val="24"/>
                <w:szCs w:val="24"/>
              </w:rPr>
            </w:pPr>
          </w:p>
          <w:p w14:paraId="192F6000" w14:textId="77777777" w:rsidR="00E4207F" w:rsidRPr="00E4207F" w:rsidRDefault="00E4207F" w:rsidP="00E4207F">
            <w:pPr>
              <w:spacing w:after="0" w:line="240" w:lineRule="auto"/>
              <w:jc w:val="both"/>
              <w:rPr>
                <w:sz w:val="24"/>
                <w:szCs w:val="24"/>
              </w:rPr>
            </w:pPr>
          </w:p>
          <w:p w14:paraId="4B977E6F" w14:textId="77777777" w:rsidR="001F2399" w:rsidRPr="006A5EE8" w:rsidRDefault="0074402B" w:rsidP="006A5EE8">
            <w:pPr>
              <w:pStyle w:val="ListParagraph"/>
              <w:numPr>
                <w:ilvl w:val="0"/>
                <w:numId w:val="40"/>
              </w:numPr>
              <w:spacing w:after="0" w:line="240" w:lineRule="auto"/>
              <w:jc w:val="both"/>
              <w:rPr>
                <w:rFonts w:cstheme="minorBidi"/>
                <w:sz w:val="24"/>
                <w:szCs w:val="24"/>
              </w:rPr>
            </w:pPr>
            <w:r w:rsidRPr="006A5EE8">
              <w:rPr>
                <w:rFonts w:cstheme="minorBidi"/>
                <w:b/>
                <w:sz w:val="24"/>
                <w:szCs w:val="24"/>
                <w:u w:val="single"/>
              </w:rPr>
              <w:t>Vast</w:t>
            </w:r>
            <w:r w:rsidRPr="006A5EE8">
              <w:rPr>
                <w:rFonts w:cstheme="minorBidi"/>
                <w:sz w:val="24"/>
                <w:szCs w:val="24"/>
              </w:rPr>
              <w:t xml:space="preserve"> Empty Space...varies greatly in size or range; Nothing is there; </w:t>
            </w:r>
            <w:proofErr w:type="gramStart"/>
            <w:r w:rsidRPr="006A5EE8">
              <w:rPr>
                <w:rFonts w:cstheme="minorBidi"/>
                <w:sz w:val="24"/>
                <w:szCs w:val="24"/>
              </w:rPr>
              <w:t>The</w:t>
            </w:r>
            <w:proofErr w:type="gramEnd"/>
            <w:r w:rsidRPr="006A5EE8">
              <w:rPr>
                <w:rFonts w:cstheme="minorBidi"/>
                <w:sz w:val="24"/>
                <w:szCs w:val="24"/>
              </w:rPr>
              <w:t xml:space="preserve"> boy says that you may look back at the earth and feel lonely. The moon will no longer have a face.</w:t>
            </w:r>
          </w:p>
          <w:p w14:paraId="44289C92" w14:textId="77777777" w:rsidR="00044B1B" w:rsidRDefault="00044B1B">
            <w:pPr>
              <w:spacing w:after="0" w:line="240" w:lineRule="auto"/>
              <w:rPr>
                <w:rFonts w:ascii="Calibri" w:eastAsia="Times New Roman" w:hAnsi="Calibri" w:cs="Calibri"/>
                <w:sz w:val="24"/>
                <w:szCs w:val="24"/>
              </w:rPr>
            </w:pPr>
          </w:p>
          <w:p w14:paraId="4340E398" w14:textId="26374174" w:rsidR="00044B1B" w:rsidRPr="007945E8" w:rsidRDefault="00C37175" w:rsidP="007945E8">
            <w:pPr>
              <w:pStyle w:val="ListParagraph"/>
              <w:numPr>
                <w:ilvl w:val="0"/>
                <w:numId w:val="40"/>
              </w:numPr>
              <w:spacing w:after="0" w:line="240" w:lineRule="auto"/>
              <w:rPr>
                <w:rFonts w:cstheme="minorBidi"/>
                <w:sz w:val="24"/>
                <w:szCs w:val="24"/>
              </w:rPr>
            </w:pPr>
            <w:r w:rsidRPr="007945E8">
              <w:rPr>
                <w:rFonts w:cstheme="minorBidi"/>
                <w:sz w:val="24"/>
                <w:szCs w:val="24"/>
              </w:rPr>
              <w:t xml:space="preserve">At first the boy was excited </w:t>
            </w:r>
            <w:r w:rsidR="001F2399" w:rsidRPr="007945E8">
              <w:rPr>
                <w:rFonts w:cstheme="minorBidi"/>
                <w:sz w:val="24"/>
                <w:szCs w:val="24"/>
              </w:rPr>
              <w:t xml:space="preserve">because he said </w:t>
            </w:r>
            <w:r w:rsidRPr="007945E8">
              <w:rPr>
                <w:rFonts w:cstheme="minorBidi"/>
                <w:sz w:val="24"/>
                <w:szCs w:val="24"/>
              </w:rPr>
              <w:t>that he had a brilliant plan. Then he tells the reader that as you get closer to the moon and further from earth, you might get lonely and start to cry.</w:t>
            </w:r>
          </w:p>
          <w:p w14:paraId="2B681DAE" w14:textId="77777777" w:rsidR="00044B1B" w:rsidRPr="00F61B18" w:rsidRDefault="00044B1B" w:rsidP="005B6C42">
            <w:pPr>
              <w:spacing w:after="0" w:line="240" w:lineRule="auto"/>
              <w:rPr>
                <w:sz w:val="24"/>
                <w:szCs w:val="24"/>
              </w:rPr>
            </w:pPr>
          </w:p>
          <w:p w14:paraId="477E5184" w14:textId="33C4C572" w:rsidR="00A964FC" w:rsidRPr="00F61B18" w:rsidRDefault="00E4207F" w:rsidP="005B6C42">
            <w:pPr>
              <w:spacing w:after="0" w:line="240" w:lineRule="auto"/>
              <w:rPr>
                <w:sz w:val="24"/>
                <w:szCs w:val="24"/>
              </w:rPr>
            </w:pPr>
            <w:r>
              <w:rPr>
                <w:sz w:val="24"/>
                <w:szCs w:val="24"/>
              </w:rPr>
              <w:t>Step 23</w:t>
            </w:r>
          </w:p>
          <w:p w14:paraId="540A1BD4" w14:textId="77777777" w:rsidR="00A964FC" w:rsidRPr="007945E8" w:rsidRDefault="00C37175" w:rsidP="007945E8">
            <w:pPr>
              <w:pStyle w:val="ListParagraph"/>
              <w:numPr>
                <w:ilvl w:val="0"/>
                <w:numId w:val="40"/>
              </w:numPr>
              <w:spacing w:after="0" w:line="240" w:lineRule="auto"/>
              <w:rPr>
                <w:rFonts w:cstheme="minorBidi"/>
                <w:sz w:val="24"/>
                <w:szCs w:val="24"/>
              </w:rPr>
            </w:pPr>
            <w:r w:rsidRPr="007945E8">
              <w:rPr>
                <w:rFonts w:cstheme="minorBidi"/>
                <w:sz w:val="24"/>
                <w:szCs w:val="24"/>
              </w:rPr>
              <w:t xml:space="preserve">You will probably be treated like a hero with </w:t>
            </w:r>
            <w:r w:rsidR="001F2399" w:rsidRPr="007945E8">
              <w:rPr>
                <w:rFonts w:cstheme="minorBidi"/>
                <w:sz w:val="24"/>
                <w:szCs w:val="24"/>
              </w:rPr>
              <w:t>TV</w:t>
            </w:r>
            <w:r w:rsidRPr="007945E8">
              <w:rPr>
                <w:rFonts w:cstheme="minorBidi"/>
                <w:sz w:val="24"/>
                <w:szCs w:val="24"/>
              </w:rPr>
              <w:t xml:space="preserve"> cameras, interviews, and cheering.</w:t>
            </w:r>
          </w:p>
        </w:tc>
      </w:tr>
      <w:tr w:rsidR="00A9254B" w:rsidRPr="00CD6B7F" w14:paraId="77E1BC0C" w14:textId="77777777" w:rsidTr="00E4207F">
        <w:trPr>
          <w:trHeight w:val="1250"/>
        </w:trPr>
        <w:tc>
          <w:tcPr>
            <w:tcW w:w="6449" w:type="dxa"/>
          </w:tcPr>
          <w:p w14:paraId="32F7023D" w14:textId="77777777" w:rsidR="00B5122D" w:rsidRPr="007945E8" w:rsidRDefault="00B5122D" w:rsidP="00A9254B">
            <w:pPr>
              <w:spacing w:after="0" w:line="240" w:lineRule="auto"/>
              <w:rPr>
                <w:sz w:val="24"/>
                <w:szCs w:val="24"/>
              </w:rPr>
            </w:pPr>
            <w:r w:rsidRPr="007945E8">
              <w:rPr>
                <w:sz w:val="24"/>
                <w:szCs w:val="24"/>
              </w:rPr>
              <w:t>FIFTH READ</w:t>
            </w:r>
          </w:p>
          <w:p w14:paraId="491DA0D9" w14:textId="77777777" w:rsidR="00B5122D" w:rsidRPr="00F61B18" w:rsidRDefault="00A65A93" w:rsidP="00567729">
            <w:pPr>
              <w:pStyle w:val="CommentText"/>
              <w:spacing w:after="0"/>
              <w:rPr>
                <w:sz w:val="24"/>
                <w:szCs w:val="24"/>
              </w:rPr>
            </w:pPr>
            <w:r w:rsidRPr="00F61B18">
              <w:rPr>
                <w:sz w:val="24"/>
                <w:szCs w:val="24"/>
              </w:rPr>
              <w:t xml:space="preserve">The fifth read can be used as a time to prepare students for the culminating activity. The teacher can lead students through filling out the following two charts as a group before they begin their culminating task. </w:t>
            </w:r>
          </w:p>
          <w:p w14:paraId="10B071A3" w14:textId="77777777" w:rsidR="00567729" w:rsidRPr="00F61B18" w:rsidRDefault="00567729" w:rsidP="00567729">
            <w:pPr>
              <w:pStyle w:val="CommentText"/>
              <w:spacing w:after="0"/>
              <w:rPr>
                <w:sz w:val="24"/>
                <w:szCs w:val="24"/>
              </w:rPr>
            </w:pPr>
          </w:p>
          <w:p w14:paraId="5C0434A8" w14:textId="77777777" w:rsidR="00567729" w:rsidRPr="00F61B18" w:rsidRDefault="00567729" w:rsidP="00567729">
            <w:pPr>
              <w:pStyle w:val="CommentText"/>
              <w:spacing w:after="0"/>
              <w:rPr>
                <w:sz w:val="24"/>
                <w:szCs w:val="24"/>
              </w:rPr>
            </w:pPr>
            <w:r w:rsidRPr="00F61B18">
              <w:rPr>
                <w:sz w:val="24"/>
                <w:szCs w:val="24"/>
              </w:rPr>
              <w:t>Reread Steps 1-4</w:t>
            </w:r>
          </w:p>
          <w:p w14:paraId="286504F2" w14:textId="77777777" w:rsidR="00A9254B" w:rsidRPr="007945E8" w:rsidRDefault="00A9254B" w:rsidP="007945E8">
            <w:pPr>
              <w:pStyle w:val="ListParagraph"/>
              <w:numPr>
                <w:ilvl w:val="0"/>
                <w:numId w:val="40"/>
              </w:numPr>
              <w:spacing w:after="0" w:line="240" w:lineRule="auto"/>
              <w:rPr>
                <w:rFonts w:cstheme="minorBidi"/>
                <w:sz w:val="24"/>
                <w:szCs w:val="24"/>
              </w:rPr>
            </w:pPr>
            <w:r w:rsidRPr="007945E8">
              <w:rPr>
                <w:rFonts w:cstheme="minorBidi"/>
                <w:sz w:val="24"/>
                <w:szCs w:val="24"/>
              </w:rPr>
              <w:t>Which of the objects or steps can realistically get you to the moon? (Record student answers on a chart.)</w:t>
            </w:r>
          </w:p>
          <w:tbl>
            <w:tblPr>
              <w:tblStyle w:val="TableGrid"/>
              <w:tblW w:w="0" w:type="auto"/>
              <w:tblLook w:val="04A0" w:firstRow="1" w:lastRow="0" w:firstColumn="1" w:lastColumn="0" w:noHBand="0" w:noVBand="1"/>
            </w:tblPr>
            <w:tblGrid>
              <w:gridCol w:w="3392"/>
              <w:gridCol w:w="990"/>
              <w:gridCol w:w="1080"/>
            </w:tblGrid>
            <w:tr w:rsidR="00F61B18" w:rsidRPr="00F61B18" w14:paraId="6B3C8C2A" w14:textId="77777777">
              <w:tc>
                <w:tcPr>
                  <w:tcW w:w="3392" w:type="dxa"/>
                </w:tcPr>
                <w:p w14:paraId="467B91AE" w14:textId="77777777" w:rsidR="00A9254B" w:rsidRPr="00F61B18" w:rsidRDefault="00A9254B" w:rsidP="00A9254B">
                  <w:pPr>
                    <w:spacing w:after="0" w:line="240" w:lineRule="auto"/>
                    <w:rPr>
                      <w:sz w:val="24"/>
                      <w:szCs w:val="24"/>
                    </w:rPr>
                  </w:pPr>
                  <w:r w:rsidRPr="00F61B18">
                    <w:rPr>
                      <w:sz w:val="24"/>
                      <w:szCs w:val="24"/>
                    </w:rPr>
                    <w:t>Step</w:t>
                  </w:r>
                </w:p>
              </w:tc>
              <w:tc>
                <w:tcPr>
                  <w:tcW w:w="990" w:type="dxa"/>
                </w:tcPr>
                <w:p w14:paraId="0D908AEB" w14:textId="77777777" w:rsidR="00A9254B" w:rsidRPr="00F61B18" w:rsidRDefault="00A9254B" w:rsidP="00A9254B">
                  <w:pPr>
                    <w:spacing w:after="0" w:line="240" w:lineRule="auto"/>
                    <w:rPr>
                      <w:sz w:val="24"/>
                      <w:szCs w:val="24"/>
                    </w:rPr>
                  </w:pPr>
                  <w:r w:rsidRPr="00F61B18">
                    <w:rPr>
                      <w:sz w:val="24"/>
                      <w:szCs w:val="24"/>
                    </w:rPr>
                    <w:t>Reality</w:t>
                  </w:r>
                </w:p>
              </w:tc>
              <w:tc>
                <w:tcPr>
                  <w:tcW w:w="1080" w:type="dxa"/>
                </w:tcPr>
                <w:p w14:paraId="7D2E1084" w14:textId="77777777" w:rsidR="00A9254B" w:rsidRPr="00F61B18" w:rsidRDefault="00A9254B" w:rsidP="00A9254B">
                  <w:pPr>
                    <w:spacing w:after="0" w:line="240" w:lineRule="auto"/>
                    <w:rPr>
                      <w:sz w:val="24"/>
                      <w:szCs w:val="24"/>
                    </w:rPr>
                  </w:pPr>
                  <w:r w:rsidRPr="00F61B18">
                    <w:rPr>
                      <w:sz w:val="24"/>
                      <w:szCs w:val="24"/>
                    </w:rPr>
                    <w:t>Fantasy</w:t>
                  </w:r>
                </w:p>
              </w:tc>
            </w:tr>
            <w:tr w:rsidR="00F61B18" w:rsidRPr="00F61B18" w14:paraId="3410BE69" w14:textId="77777777">
              <w:tc>
                <w:tcPr>
                  <w:tcW w:w="3392" w:type="dxa"/>
                </w:tcPr>
                <w:p w14:paraId="0CDA1CF9" w14:textId="77777777" w:rsidR="00A9254B" w:rsidRPr="00F61B18" w:rsidRDefault="00A9254B" w:rsidP="00A9254B">
                  <w:pPr>
                    <w:pStyle w:val="ListParagraph"/>
                    <w:numPr>
                      <w:ilvl w:val="0"/>
                      <w:numId w:val="16"/>
                    </w:numPr>
                    <w:spacing w:after="0" w:line="240" w:lineRule="auto"/>
                    <w:rPr>
                      <w:sz w:val="24"/>
                      <w:szCs w:val="24"/>
                    </w:rPr>
                  </w:pPr>
                  <w:r w:rsidRPr="00F61B18">
                    <w:rPr>
                      <w:sz w:val="24"/>
                      <w:szCs w:val="24"/>
                    </w:rPr>
                    <w:t>Bicycle</w:t>
                  </w:r>
                </w:p>
              </w:tc>
              <w:tc>
                <w:tcPr>
                  <w:tcW w:w="990" w:type="dxa"/>
                </w:tcPr>
                <w:p w14:paraId="26963DB9" w14:textId="77777777" w:rsidR="00A9254B" w:rsidRPr="00F61B18" w:rsidRDefault="00A9254B" w:rsidP="00A9254B">
                  <w:pPr>
                    <w:spacing w:after="0" w:line="240" w:lineRule="auto"/>
                    <w:rPr>
                      <w:sz w:val="24"/>
                      <w:szCs w:val="24"/>
                    </w:rPr>
                  </w:pPr>
                </w:p>
              </w:tc>
              <w:tc>
                <w:tcPr>
                  <w:tcW w:w="1080" w:type="dxa"/>
                </w:tcPr>
                <w:p w14:paraId="6CCA9DB3" w14:textId="77777777" w:rsidR="00A9254B" w:rsidRPr="00F61B18" w:rsidRDefault="00A9254B" w:rsidP="00A9254B">
                  <w:pPr>
                    <w:spacing w:after="0" w:line="240" w:lineRule="auto"/>
                    <w:rPr>
                      <w:sz w:val="24"/>
                      <w:szCs w:val="24"/>
                    </w:rPr>
                  </w:pPr>
                </w:p>
              </w:tc>
            </w:tr>
            <w:tr w:rsidR="00F61B18" w:rsidRPr="00F61B18" w14:paraId="4CD15EB6" w14:textId="77777777">
              <w:tc>
                <w:tcPr>
                  <w:tcW w:w="3392" w:type="dxa"/>
                </w:tcPr>
                <w:p w14:paraId="016588A8" w14:textId="77777777" w:rsidR="00A9254B" w:rsidRPr="00F61B18" w:rsidRDefault="00A9254B" w:rsidP="00A9254B">
                  <w:pPr>
                    <w:pStyle w:val="ListParagraph"/>
                    <w:numPr>
                      <w:ilvl w:val="0"/>
                      <w:numId w:val="16"/>
                    </w:numPr>
                    <w:spacing w:after="0" w:line="240" w:lineRule="auto"/>
                    <w:rPr>
                      <w:sz w:val="24"/>
                      <w:szCs w:val="24"/>
                    </w:rPr>
                  </w:pPr>
                  <w:r w:rsidRPr="00F61B18">
                    <w:rPr>
                      <w:sz w:val="24"/>
                      <w:szCs w:val="24"/>
                    </w:rPr>
                    <w:t>2000 inner tubes</w:t>
                  </w:r>
                </w:p>
              </w:tc>
              <w:tc>
                <w:tcPr>
                  <w:tcW w:w="990" w:type="dxa"/>
                </w:tcPr>
                <w:p w14:paraId="2F384596" w14:textId="77777777" w:rsidR="00A9254B" w:rsidRPr="00F61B18" w:rsidRDefault="00A9254B" w:rsidP="00A9254B">
                  <w:pPr>
                    <w:spacing w:after="0" w:line="240" w:lineRule="auto"/>
                    <w:rPr>
                      <w:sz w:val="24"/>
                      <w:szCs w:val="24"/>
                    </w:rPr>
                  </w:pPr>
                </w:p>
              </w:tc>
              <w:tc>
                <w:tcPr>
                  <w:tcW w:w="1080" w:type="dxa"/>
                </w:tcPr>
                <w:p w14:paraId="1CD259F2" w14:textId="77777777" w:rsidR="00A9254B" w:rsidRPr="00F61B18" w:rsidRDefault="00A9254B" w:rsidP="00A9254B">
                  <w:pPr>
                    <w:spacing w:after="0" w:line="240" w:lineRule="auto"/>
                    <w:rPr>
                      <w:sz w:val="24"/>
                      <w:szCs w:val="24"/>
                    </w:rPr>
                  </w:pPr>
                </w:p>
              </w:tc>
            </w:tr>
            <w:tr w:rsidR="00F61B18" w:rsidRPr="00F61B18" w14:paraId="3730CF14" w14:textId="77777777">
              <w:tc>
                <w:tcPr>
                  <w:tcW w:w="3392" w:type="dxa"/>
                </w:tcPr>
                <w:p w14:paraId="172B3A62" w14:textId="77777777" w:rsidR="00A9254B" w:rsidRPr="00F61B18" w:rsidRDefault="00A9254B" w:rsidP="00A9254B">
                  <w:pPr>
                    <w:spacing w:after="0" w:line="240" w:lineRule="auto"/>
                    <w:rPr>
                      <w:sz w:val="24"/>
                      <w:szCs w:val="24"/>
                    </w:rPr>
                  </w:pPr>
                  <w:r w:rsidRPr="00F61B18">
                    <w:rPr>
                      <w:sz w:val="24"/>
                      <w:szCs w:val="24"/>
                    </w:rPr>
                    <w:lastRenderedPageBreak/>
                    <w:t>3a. Tie inner tubes to make one long rubber band</w:t>
                  </w:r>
                </w:p>
              </w:tc>
              <w:tc>
                <w:tcPr>
                  <w:tcW w:w="990" w:type="dxa"/>
                </w:tcPr>
                <w:p w14:paraId="706B7DB1" w14:textId="77777777" w:rsidR="00A9254B" w:rsidRPr="00F61B18" w:rsidRDefault="00A9254B" w:rsidP="00A9254B">
                  <w:pPr>
                    <w:spacing w:after="0" w:line="240" w:lineRule="auto"/>
                    <w:rPr>
                      <w:sz w:val="24"/>
                      <w:szCs w:val="24"/>
                    </w:rPr>
                  </w:pPr>
                </w:p>
              </w:tc>
              <w:tc>
                <w:tcPr>
                  <w:tcW w:w="1080" w:type="dxa"/>
                </w:tcPr>
                <w:p w14:paraId="66C1E310" w14:textId="77777777" w:rsidR="00A9254B" w:rsidRPr="00F61B18" w:rsidRDefault="00A9254B" w:rsidP="00A9254B">
                  <w:pPr>
                    <w:spacing w:after="0" w:line="240" w:lineRule="auto"/>
                    <w:rPr>
                      <w:sz w:val="24"/>
                      <w:szCs w:val="24"/>
                    </w:rPr>
                  </w:pPr>
                </w:p>
              </w:tc>
            </w:tr>
            <w:tr w:rsidR="00F61B18" w:rsidRPr="00F61B18" w14:paraId="09C8E055" w14:textId="77777777">
              <w:tc>
                <w:tcPr>
                  <w:tcW w:w="3392" w:type="dxa"/>
                </w:tcPr>
                <w:p w14:paraId="66850C2D" w14:textId="77777777" w:rsidR="00A9254B" w:rsidRPr="00F61B18" w:rsidRDefault="00A9254B" w:rsidP="00A9254B">
                  <w:pPr>
                    <w:spacing w:after="0" w:line="240" w:lineRule="auto"/>
                    <w:rPr>
                      <w:sz w:val="24"/>
                      <w:szCs w:val="24"/>
                    </w:rPr>
                  </w:pPr>
                  <w:r w:rsidRPr="00F61B18">
                    <w:rPr>
                      <w:sz w:val="24"/>
                      <w:szCs w:val="24"/>
                    </w:rPr>
                    <w:t>3b. Tie rubber band to the birch trees.</w:t>
                  </w:r>
                </w:p>
              </w:tc>
              <w:tc>
                <w:tcPr>
                  <w:tcW w:w="990" w:type="dxa"/>
                </w:tcPr>
                <w:p w14:paraId="1931195B" w14:textId="77777777" w:rsidR="00A9254B" w:rsidRPr="00F61B18" w:rsidRDefault="00A9254B" w:rsidP="00A9254B">
                  <w:pPr>
                    <w:spacing w:after="0" w:line="240" w:lineRule="auto"/>
                    <w:rPr>
                      <w:sz w:val="24"/>
                      <w:szCs w:val="24"/>
                    </w:rPr>
                  </w:pPr>
                </w:p>
              </w:tc>
              <w:tc>
                <w:tcPr>
                  <w:tcW w:w="1080" w:type="dxa"/>
                </w:tcPr>
                <w:p w14:paraId="0BA666F8" w14:textId="77777777" w:rsidR="00A9254B" w:rsidRPr="00F61B18" w:rsidRDefault="00A9254B" w:rsidP="00A9254B">
                  <w:pPr>
                    <w:spacing w:after="0" w:line="240" w:lineRule="auto"/>
                    <w:rPr>
                      <w:sz w:val="24"/>
                      <w:szCs w:val="24"/>
                    </w:rPr>
                  </w:pPr>
                </w:p>
              </w:tc>
            </w:tr>
            <w:tr w:rsidR="00F61B18" w:rsidRPr="00F61B18" w14:paraId="7D290D69" w14:textId="77777777">
              <w:tc>
                <w:tcPr>
                  <w:tcW w:w="3392" w:type="dxa"/>
                </w:tcPr>
                <w:p w14:paraId="7A52E51B" w14:textId="77777777" w:rsidR="00A9254B" w:rsidRPr="00F61B18" w:rsidRDefault="00A9254B" w:rsidP="00A9254B">
                  <w:pPr>
                    <w:spacing w:after="0" w:line="240" w:lineRule="auto"/>
                    <w:rPr>
                      <w:sz w:val="24"/>
                      <w:szCs w:val="24"/>
                    </w:rPr>
                  </w:pPr>
                  <w:r w:rsidRPr="00F61B18">
                    <w:rPr>
                      <w:sz w:val="24"/>
                      <w:szCs w:val="24"/>
                    </w:rPr>
                    <w:t>4.  Create a giant slingshot.</w:t>
                  </w:r>
                </w:p>
              </w:tc>
              <w:tc>
                <w:tcPr>
                  <w:tcW w:w="990" w:type="dxa"/>
                </w:tcPr>
                <w:p w14:paraId="592C40E8" w14:textId="77777777" w:rsidR="00A9254B" w:rsidRPr="00F61B18" w:rsidRDefault="00A9254B" w:rsidP="00A9254B">
                  <w:pPr>
                    <w:spacing w:after="0" w:line="240" w:lineRule="auto"/>
                    <w:rPr>
                      <w:sz w:val="24"/>
                      <w:szCs w:val="24"/>
                    </w:rPr>
                  </w:pPr>
                </w:p>
              </w:tc>
              <w:tc>
                <w:tcPr>
                  <w:tcW w:w="1080" w:type="dxa"/>
                </w:tcPr>
                <w:p w14:paraId="11C2E71D" w14:textId="77777777" w:rsidR="00A9254B" w:rsidRPr="00F61B18" w:rsidRDefault="00A9254B" w:rsidP="00A9254B">
                  <w:pPr>
                    <w:spacing w:after="0" w:line="240" w:lineRule="auto"/>
                    <w:rPr>
                      <w:sz w:val="24"/>
                      <w:szCs w:val="24"/>
                    </w:rPr>
                  </w:pPr>
                </w:p>
              </w:tc>
            </w:tr>
          </w:tbl>
          <w:p w14:paraId="7FD6629C" w14:textId="77777777" w:rsidR="00B5122D" w:rsidRPr="00F61B18" w:rsidRDefault="00B5122D" w:rsidP="00B5122D">
            <w:pPr>
              <w:spacing w:after="0" w:line="240" w:lineRule="auto"/>
              <w:rPr>
                <w:sz w:val="24"/>
                <w:szCs w:val="24"/>
              </w:rPr>
            </w:pPr>
          </w:p>
          <w:p w14:paraId="5E91F328" w14:textId="77777777" w:rsidR="00C1070C" w:rsidRPr="00F61B18" w:rsidRDefault="00C1070C" w:rsidP="00B5122D">
            <w:pPr>
              <w:spacing w:after="0" w:line="240" w:lineRule="auto"/>
              <w:rPr>
                <w:sz w:val="24"/>
                <w:szCs w:val="24"/>
              </w:rPr>
            </w:pPr>
            <w:r w:rsidRPr="00F61B18">
              <w:rPr>
                <w:sz w:val="24"/>
                <w:szCs w:val="24"/>
              </w:rPr>
              <w:t>Reread Steps 14-18.</w:t>
            </w:r>
          </w:p>
          <w:p w14:paraId="202A225F" w14:textId="77777777" w:rsidR="00B5122D" w:rsidRPr="007945E8" w:rsidRDefault="00B5122D" w:rsidP="007945E8">
            <w:pPr>
              <w:pStyle w:val="ListParagraph"/>
              <w:numPr>
                <w:ilvl w:val="0"/>
                <w:numId w:val="40"/>
              </w:numPr>
              <w:spacing w:after="0" w:line="240" w:lineRule="auto"/>
              <w:rPr>
                <w:rFonts w:cstheme="minorBidi"/>
                <w:sz w:val="24"/>
                <w:szCs w:val="24"/>
              </w:rPr>
            </w:pPr>
            <w:r w:rsidRPr="007945E8">
              <w:rPr>
                <w:rFonts w:cstheme="minorBidi"/>
                <w:sz w:val="24"/>
                <w:szCs w:val="24"/>
              </w:rPr>
              <w:t>How are the experiences different on earth and space?</w:t>
            </w:r>
          </w:p>
          <w:tbl>
            <w:tblPr>
              <w:tblStyle w:val="TableGrid"/>
              <w:tblW w:w="0" w:type="auto"/>
              <w:tblInd w:w="152" w:type="dxa"/>
              <w:tblLook w:val="04A0" w:firstRow="1" w:lastRow="0" w:firstColumn="1" w:lastColumn="0" w:noHBand="0" w:noVBand="1"/>
            </w:tblPr>
            <w:tblGrid>
              <w:gridCol w:w="1710"/>
              <w:gridCol w:w="1921"/>
            </w:tblGrid>
            <w:tr w:rsidR="00F61B18" w:rsidRPr="00F61B18" w14:paraId="32BB9891" w14:textId="77777777">
              <w:tc>
                <w:tcPr>
                  <w:tcW w:w="1710" w:type="dxa"/>
                </w:tcPr>
                <w:p w14:paraId="0B754C04" w14:textId="77777777" w:rsidR="00B5122D" w:rsidRPr="00F61B18" w:rsidRDefault="00B5122D" w:rsidP="00B5122D">
                  <w:pPr>
                    <w:spacing w:after="0" w:line="240" w:lineRule="auto"/>
                    <w:jc w:val="center"/>
                    <w:rPr>
                      <w:sz w:val="24"/>
                      <w:szCs w:val="24"/>
                    </w:rPr>
                  </w:pPr>
                  <w:r w:rsidRPr="00F61B18">
                    <w:rPr>
                      <w:sz w:val="24"/>
                      <w:szCs w:val="24"/>
                    </w:rPr>
                    <w:t>Earth</w:t>
                  </w:r>
                </w:p>
              </w:tc>
              <w:tc>
                <w:tcPr>
                  <w:tcW w:w="1921" w:type="dxa"/>
                </w:tcPr>
                <w:p w14:paraId="2DF1DD17" w14:textId="77777777" w:rsidR="00B5122D" w:rsidRPr="00F61B18" w:rsidRDefault="00B5122D" w:rsidP="00B5122D">
                  <w:pPr>
                    <w:spacing w:after="0" w:line="240" w:lineRule="auto"/>
                    <w:jc w:val="center"/>
                    <w:rPr>
                      <w:sz w:val="24"/>
                      <w:szCs w:val="24"/>
                    </w:rPr>
                  </w:pPr>
                  <w:r w:rsidRPr="00F61B18">
                    <w:rPr>
                      <w:sz w:val="24"/>
                      <w:szCs w:val="24"/>
                    </w:rPr>
                    <w:t>Space</w:t>
                  </w:r>
                </w:p>
              </w:tc>
            </w:tr>
            <w:tr w:rsidR="00F61B18" w:rsidRPr="00F61B18" w14:paraId="45064EB4" w14:textId="77777777">
              <w:tc>
                <w:tcPr>
                  <w:tcW w:w="1710" w:type="dxa"/>
                </w:tcPr>
                <w:p w14:paraId="61D8CB04" w14:textId="77777777" w:rsidR="00B5122D" w:rsidRPr="00F61B18" w:rsidRDefault="00B5122D" w:rsidP="00B5122D">
                  <w:pPr>
                    <w:spacing w:after="0" w:line="240" w:lineRule="auto"/>
                    <w:rPr>
                      <w:sz w:val="24"/>
                      <w:szCs w:val="24"/>
                    </w:rPr>
                  </w:pPr>
                </w:p>
              </w:tc>
              <w:tc>
                <w:tcPr>
                  <w:tcW w:w="1921" w:type="dxa"/>
                </w:tcPr>
                <w:p w14:paraId="54F13836" w14:textId="77777777" w:rsidR="00B5122D" w:rsidRPr="00F61B18" w:rsidRDefault="00B5122D" w:rsidP="00B5122D">
                  <w:pPr>
                    <w:spacing w:after="0" w:line="240" w:lineRule="auto"/>
                    <w:rPr>
                      <w:sz w:val="24"/>
                      <w:szCs w:val="24"/>
                    </w:rPr>
                  </w:pPr>
                </w:p>
              </w:tc>
            </w:tr>
            <w:tr w:rsidR="00F61B18" w:rsidRPr="00F61B18" w14:paraId="06FD0115" w14:textId="77777777">
              <w:tc>
                <w:tcPr>
                  <w:tcW w:w="1710" w:type="dxa"/>
                </w:tcPr>
                <w:p w14:paraId="1E061620" w14:textId="77777777" w:rsidR="00B5122D" w:rsidRPr="00F61B18" w:rsidRDefault="00B5122D" w:rsidP="00B5122D">
                  <w:pPr>
                    <w:spacing w:after="0" w:line="240" w:lineRule="auto"/>
                    <w:rPr>
                      <w:sz w:val="24"/>
                      <w:szCs w:val="24"/>
                    </w:rPr>
                  </w:pPr>
                </w:p>
              </w:tc>
              <w:tc>
                <w:tcPr>
                  <w:tcW w:w="1921" w:type="dxa"/>
                </w:tcPr>
                <w:p w14:paraId="6A8B8F15" w14:textId="77777777" w:rsidR="00B5122D" w:rsidRPr="00F61B18" w:rsidRDefault="00B5122D" w:rsidP="00B5122D">
                  <w:pPr>
                    <w:spacing w:after="0" w:line="240" w:lineRule="auto"/>
                    <w:rPr>
                      <w:sz w:val="24"/>
                      <w:szCs w:val="24"/>
                    </w:rPr>
                  </w:pPr>
                </w:p>
              </w:tc>
            </w:tr>
            <w:tr w:rsidR="00F61B18" w:rsidRPr="00F61B18" w14:paraId="1294CF7D" w14:textId="77777777">
              <w:tc>
                <w:tcPr>
                  <w:tcW w:w="1710" w:type="dxa"/>
                </w:tcPr>
                <w:p w14:paraId="331F3E0C" w14:textId="77777777" w:rsidR="00B5122D" w:rsidRPr="00F61B18" w:rsidRDefault="00B5122D" w:rsidP="00B5122D">
                  <w:pPr>
                    <w:spacing w:after="0" w:line="240" w:lineRule="auto"/>
                    <w:rPr>
                      <w:sz w:val="24"/>
                      <w:szCs w:val="24"/>
                    </w:rPr>
                  </w:pPr>
                </w:p>
              </w:tc>
              <w:tc>
                <w:tcPr>
                  <w:tcW w:w="1921" w:type="dxa"/>
                </w:tcPr>
                <w:p w14:paraId="509C2DC5" w14:textId="77777777" w:rsidR="00B5122D" w:rsidRPr="00F61B18" w:rsidRDefault="00B5122D" w:rsidP="00B5122D">
                  <w:pPr>
                    <w:spacing w:after="0" w:line="240" w:lineRule="auto"/>
                    <w:rPr>
                      <w:sz w:val="24"/>
                      <w:szCs w:val="24"/>
                    </w:rPr>
                  </w:pPr>
                </w:p>
              </w:tc>
            </w:tr>
            <w:tr w:rsidR="00F61B18" w:rsidRPr="00F61B18" w14:paraId="38AE9429" w14:textId="77777777">
              <w:tc>
                <w:tcPr>
                  <w:tcW w:w="1710" w:type="dxa"/>
                </w:tcPr>
                <w:p w14:paraId="71E8979E" w14:textId="77777777" w:rsidR="00B5122D" w:rsidRPr="00F61B18" w:rsidRDefault="00B5122D" w:rsidP="00B5122D">
                  <w:pPr>
                    <w:spacing w:after="0" w:line="240" w:lineRule="auto"/>
                    <w:rPr>
                      <w:sz w:val="24"/>
                      <w:szCs w:val="24"/>
                    </w:rPr>
                  </w:pPr>
                </w:p>
              </w:tc>
              <w:tc>
                <w:tcPr>
                  <w:tcW w:w="1921" w:type="dxa"/>
                </w:tcPr>
                <w:p w14:paraId="030D84DC" w14:textId="77777777" w:rsidR="00B5122D" w:rsidRPr="00F61B18" w:rsidRDefault="00B5122D" w:rsidP="00B5122D">
                  <w:pPr>
                    <w:spacing w:after="0" w:line="240" w:lineRule="auto"/>
                    <w:rPr>
                      <w:sz w:val="24"/>
                      <w:szCs w:val="24"/>
                    </w:rPr>
                  </w:pPr>
                </w:p>
              </w:tc>
            </w:tr>
          </w:tbl>
          <w:p w14:paraId="1C76B121" w14:textId="77777777" w:rsidR="00B5122D" w:rsidRPr="00F61B18" w:rsidRDefault="00B5122D" w:rsidP="00672D37">
            <w:pPr>
              <w:spacing w:after="0" w:line="240" w:lineRule="auto"/>
              <w:rPr>
                <w:sz w:val="24"/>
                <w:szCs w:val="24"/>
              </w:rPr>
            </w:pPr>
          </w:p>
        </w:tc>
        <w:tc>
          <w:tcPr>
            <w:tcW w:w="6449" w:type="dxa"/>
          </w:tcPr>
          <w:p w14:paraId="10760D5E" w14:textId="77777777" w:rsidR="00A9254B" w:rsidRPr="00F61B18" w:rsidRDefault="00A9254B" w:rsidP="00567729">
            <w:pPr>
              <w:spacing w:after="0" w:line="240" w:lineRule="auto"/>
              <w:rPr>
                <w:sz w:val="24"/>
                <w:szCs w:val="24"/>
              </w:rPr>
            </w:pPr>
          </w:p>
          <w:p w14:paraId="1BEB827A" w14:textId="77777777" w:rsidR="00A9254B" w:rsidRPr="00F61B18" w:rsidRDefault="00A9254B" w:rsidP="00567729">
            <w:pPr>
              <w:spacing w:after="0" w:line="240" w:lineRule="auto"/>
              <w:rPr>
                <w:sz w:val="24"/>
                <w:szCs w:val="24"/>
              </w:rPr>
            </w:pPr>
          </w:p>
          <w:p w14:paraId="34F9460E" w14:textId="77777777" w:rsidR="00A65A93" w:rsidRPr="00F61B18" w:rsidRDefault="00A65A93" w:rsidP="00567729">
            <w:pPr>
              <w:spacing w:after="0" w:line="240" w:lineRule="auto"/>
              <w:rPr>
                <w:sz w:val="24"/>
                <w:szCs w:val="24"/>
              </w:rPr>
            </w:pPr>
          </w:p>
          <w:p w14:paraId="5A0168B7" w14:textId="77777777" w:rsidR="00A65A93" w:rsidRPr="00F61B18" w:rsidRDefault="00A65A93" w:rsidP="00567729">
            <w:pPr>
              <w:spacing w:after="0" w:line="240" w:lineRule="auto"/>
              <w:rPr>
                <w:sz w:val="24"/>
                <w:szCs w:val="24"/>
              </w:rPr>
            </w:pPr>
          </w:p>
          <w:p w14:paraId="031B2853" w14:textId="77777777" w:rsidR="00A65A93" w:rsidRPr="00F61B18" w:rsidRDefault="00A65A93" w:rsidP="00567729">
            <w:pPr>
              <w:spacing w:after="0" w:line="240" w:lineRule="auto"/>
              <w:rPr>
                <w:sz w:val="24"/>
                <w:szCs w:val="24"/>
              </w:rPr>
            </w:pPr>
          </w:p>
          <w:p w14:paraId="43E6A496" w14:textId="77777777" w:rsidR="00567729" w:rsidRDefault="00567729" w:rsidP="00567729">
            <w:pPr>
              <w:tabs>
                <w:tab w:val="left" w:pos="1464"/>
              </w:tabs>
              <w:spacing w:after="0" w:line="240" w:lineRule="auto"/>
              <w:rPr>
                <w:sz w:val="24"/>
                <w:szCs w:val="24"/>
              </w:rPr>
            </w:pPr>
          </w:p>
          <w:p w14:paraId="57FCE347" w14:textId="77777777" w:rsidR="00044B1B" w:rsidRPr="00F61B18" w:rsidRDefault="00044B1B" w:rsidP="00567729">
            <w:pPr>
              <w:tabs>
                <w:tab w:val="left" w:pos="1464"/>
              </w:tabs>
              <w:spacing w:after="0" w:line="240" w:lineRule="auto"/>
              <w:rPr>
                <w:sz w:val="24"/>
                <w:szCs w:val="24"/>
              </w:rPr>
            </w:pPr>
          </w:p>
          <w:p w14:paraId="0244DD53" w14:textId="77777777" w:rsidR="00A9254B" w:rsidRPr="00F61B18" w:rsidRDefault="00567729" w:rsidP="00567729">
            <w:pPr>
              <w:tabs>
                <w:tab w:val="left" w:pos="1464"/>
              </w:tabs>
              <w:spacing w:after="0" w:line="240" w:lineRule="auto"/>
              <w:rPr>
                <w:sz w:val="24"/>
                <w:szCs w:val="24"/>
              </w:rPr>
            </w:pPr>
            <w:r w:rsidRPr="00F61B18">
              <w:rPr>
                <w:sz w:val="24"/>
                <w:szCs w:val="24"/>
              </w:rPr>
              <w:t>Reread Steps 1-4</w:t>
            </w:r>
          </w:p>
          <w:tbl>
            <w:tblPr>
              <w:tblStyle w:val="TableGrid"/>
              <w:tblW w:w="0" w:type="auto"/>
              <w:tblLook w:val="04A0" w:firstRow="1" w:lastRow="0" w:firstColumn="1" w:lastColumn="0" w:noHBand="0" w:noVBand="1"/>
            </w:tblPr>
            <w:tblGrid>
              <w:gridCol w:w="3392"/>
              <w:gridCol w:w="1021"/>
              <w:gridCol w:w="1080"/>
            </w:tblGrid>
            <w:tr w:rsidR="00F61B18" w:rsidRPr="00F61B18" w14:paraId="0ACB2A66" w14:textId="77777777">
              <w:tc>
                <w:tcPr>
                  <w:tcW w:w="3392" w:type="dxa"/>
                </w:tcPr>
                <w:p w14:paraId="26EB6091" w14:textId="77777777" w:rsidR="00A9254B" w:rsidRPr="00F61B18" w:rsidRDefault="00A9254B" w:rsidP="00A9254B">
                  <w:pPr>
                    <w:spacing w:after="0" w:line="240" w:lineRule="auto"/>
                    <w:rPr>
                      <w:sz w:val="24"/>
                      <w:szCs w:val="24"/>
                    </w:rPr>
                  </w:pPr>
                  <w:r w:rsidRPr="00F61B18">
                    <w:rPr>
                      <w:sz w:val="24"/>
                      <w:szCs w:val="24"/>
                    </w:rPr>
                    <w:t>Step</w:t>
                  </w:r>
                </w:p>
              </w:tc>
              <w:tc>
                <w:tcPr>
                  <w:tcW w:w="1021" w:type="dxa"/>
                </w:tcPr>
                <w:p w14:paraId="2EE462FC" w14:textId="77777777" w:rsidR="00A9254B" w:rsidRPr="00F61B18" w:rsidRDefault="00A9254B" w:rsidP="00A9254B">
                  <w:pPr>
                    <w:spacing w:after="0" w:line="240" w:lineRule="auto"/>
                    <w:rPr>
                      <w:sz w:val="24"/>
                      <w:szCs w:val="24"/>
                    </w:rPr>
                  </w:pPr>
                  <w:r w:rsidRPr="00F61B18">
                    <w:rPr>
                      <w:sz w:val="24"/>
                      <w:szCs w:val="24"/>
                    </w:rPr>
                    <w:t>Reality</w:t>
                  </w:r>
                </w:p>
              </w:tc>
              <w:tc>
                <w:tcPr>
                  <w:tcW w:w="1080" w:type="dxa"/>
                </w:tcPr>
                <w:p w14:paraId="0AB632E5" w14:textId="77777777" w:rsidR="00A9254B" w:rsidRPr="00F61B18" w:rsidRDefault="00A9254B" w:rsidP="00A9254B">
                  <w:pPr>
                    <w:spacing w:after="0" w:line="240" w:lineRule="auto"/>
                    <w:rPr>
                      <w:sz w:val="24"/>
                      <w:szCs w:val="24"/>
                    </w:rPr>
                  </w:pPr>
                  <w:r w:rsidRPr="00F61B18">
                    <w:rPr>
                      <w:sz w:val="24"/>
                      <w:szCs w:val="24"/>
                    </w:rPr>
                    <w:t>Fantasy</w:t>
                  </w:r>
                </w:p>
              </w:tc>
            </w:tr>
            <w:tr w:rsidR="00F61B18" w:rsidRPr="00F61B18" w14:paraId="690C4158" w14:textId="77777777">
              <w:tc>
                <w:tcPr>
                  <w:tcW w:w="3392" w:type="dxa"/>
                </w:tcPr>
                <w:p w14:paraId="2F264F2A" w14:textId="77777777" w:rsidR="00A9254B" w:rsidRPr="00F61B18" w:rsidRDefault="00A9254B" w:rsidP="00A9254B">
                  <w:pPr>
                    <w:pStyle w:val="ListParagraph"/>
                    <w:numPr>
                      <w:ilvl w:val="0"/>
                      <w:numId w:val="17"/>
                    </w:numPr>
                    <w:spacing w:after="0" w:line="240" w:lineRule="auto"/>
                    <w:rPr>
                      <w:sz w:val="24"/>
                      <w:szCs w:val="24"/>
                    </w:rPr>
                  </w:pPr>
                  <w:r w:rsidRPr="00F61B18">
                    <w:rPr>
                      <w:sz w:val="24"/>
                      <w:szCs w:val="24"/>
                    </w:rPr>
                    <w:t xml:space="preserve"> Bicycle</w:t>
                  </w:r>
                </w:p>
              </w:tc>
              <w:tc>
                <w:tcPr>
                  <w:tcW w:w="1021" w:type="dxa"/>
                </w:tcPr>
                <w:p w14:paraId="6BB7DC5E" w14:textId="77777777" w:rsidR="00A9254B" w:rsidRPr="00F61B18" w:rsidRDefault="00A9254B" w:rsidP="00A9254B">
                  <w:pPr>
                    <w:spacing w:after="0" w:line="240" w:lineRule="auto"/>
                    <w:rPr>
                      <w:sz w:val="24"/>
                      <w:szCs w:val="24"/>
                    </w:rPr>
                  </w:pPr>
                </w:p>
              </w:tc>
              <w:tc>
                <w:tcPr>
                  <w:tcW w:w="1080" w:type="dxa"/>
                </w:tcPr>
                <w:p w14:paraId="078DE163" w14:textId="77777777" w:rsidR="00A9254B" w:rsidRPr="00F61B18" w:rsidRDefault="007108B5" w:rsidP="00A9254B">
                  <w:pPr>
                    <w:spacing w:after="0" w:line="240" w:lineRule="auto"/>
                    <w:rPr>
                      <w:sz w:val="24"/>
                      <w:szCs w:val="24"/>
                    </w:rPr>
                  </w:pPr>
                  <w:r w:rsidRPr="00F61B18">
                    <w:rPr>
                      <w:sz w:val="24"/>
                      <w:szCs w:val="24"/>
                    </w:rPr>
                    <w:t>X</w:t>
                  </w:r>
                </w:p>
              </w:tc>
            </w:tr>
            <w:tr w:rsidR="00F61B18" w:rsidRPr="00F61B18" w14:paraId="2F9812DD" w14:textId="77777777">
              <w:tc>
                <w:tcPr>
                  <w:tcW w:w="3392" w:type="dxa"/>
                </w:tcPr>
                <w:p w14:paraId="1633B785" w14:textId="77777777" w:rsidR="00A9254B" w:rsidRPr="00F61B18" w:rsidRDefault="00A9254B" w:rsidP="00A9254B">
                  <w:pPr>
                    <w:pStyle w:val="ListParagraph"/>
                    <w:numPr>
                      <w:ilvl w:val="0"/>
                      <w:numId w:val="17"/>
                    </w:numPr>
                    <w:spacing w:after="0" w:line="240" w:lineRule="auto"/>
                    <w:rPr>
                      <w:sz w:val="24"/>
                      <w:szCs w:val="24"/>
                    </w:rPr>
                  </w:pPr>
                  <w:r w:rsidRPr="00F61B18">
                    <w:rPr>
                      <w:sz w:val="24"/>
                      <w:szCs w:val="24"/>
                    </w:rPr>
                    <w:t>2000 inner tubes</w:t>
                  </w:r>
                </w:p>
              </w:tc>
              <w:tc>
                <w:tcPr>
                  <w:tcW w:w="1021" w:type="dxa"/>
                </w:tcPr>
                <w:p w14:paraId="59142808" w14:textId="77777777" w:rsidR="00A9254B" w:rsidRPr="00F61B18" w:rsidRDefault="00A9254B" w:rsidP="00A9254B">
                  <w:pPr>
                    <w:spacing w:after="0" w:line="240" w:lineRule="auto"/>
                    <w:rPr>
                      <w:sz w:val="24"/>
                      <w:szCs w:val="24"/>
                    </w:rPr>
                  </w:pPr>
                </w:p>
              </w:tc>
              <w:tc>
                <w:tcPr>
                  <w:tcW w:w="1080" w:type="dxa"/>
                </w:tcPr>
                <w:p w14:paraId="75509604" w14:textId="77777777" w:rsidR="00A9254B" w:rsidRPr="00F61B18" w:rsidRDefault="00A9254B" w:rsidP="00A9254B">
                  <w:pPr>
                    <w:spacing w:after="0" w:line="240" w:lineRule="auto"/>
                    <w:rPr>
                      <w:sz w:val="24"/>
                      <w:szCs w:val="24"/>
                    </w:rPr>
                  </w:pPr>
                  <w:r w:rsidRPr="00F61B18">
                    <w:rPr>
                      <w:sz w:val="24"/>
                      <w:szCs w:val="24"/>
                    </w:rPr>
                    <w:t>X</w:t>
                  </w:r>
                </w:p>
              </w:tc>
            </w:tr>
            <w:tr w:rsidR="00F61B18" w:rsidRPr="00F61B18" w14:paraId="11206F30" w14:textId="77777777">
              <w:tc>
                <w:tcPr>
                  <w:tcW w:w="3392" w:type="dxa"/>
                </w:tcPr>
                <w:p w14:paraId="7818620D" w14:textId="77777777" w:rsidR="00A9254B" w:rsidRPr="00F61B18" w:rsidRDefault="00A9254B" w:rsidP="00A9254B">
                  <w:pPr>
                    <w:spacing w:after="0" w:line="240" w:lineRule="auto"/>
                    <w:rPr>
                      <w:sz w:val="24"/>
                      <w:szCs w:val="24"/>
                    </w:rPr>
                  </w:pPr>
                  <w:r w:rsidRPr="00F61B18">
                    <w:rPr>
                      <w:sz w:val="24"/>
                      <w:szCs w:val="24"/>
                    </w:rPr>
                    <w:t xml:space="preserve">3a. Tie inner tubes to make one </w:t>
                  </w:r>
                  <w:r w:rsidRPr="00F61B18">
                    <w:rPr>
                      <w:sz w:val="24"/>
                      <w:szCs w:val="24"/>
                    </w:rPr>
                    <w:lastRenderedPageBreak/>
                    <w:t>long rubber band</w:t>
                  </w:r>
                </w:p>
              </w:tc>
              <w:tc>
                <w:tcPr>
                  <w:tcW w:w="1021" w:type="dxa"/>
                </w:tcPr>
                <w:p w14:paraId="5A768EA6" w14:textId="77777777" w:rsidR="00A9254B" w:rsidRPr="00F61B18" w:rsidRDefault="00A9254B" w:rsidP="00A9254B">
                  <w:pPr>
                    <w:spacing w:after="0" w:line="240" w:lineRule="auto"/>
                    <w:rPr>
                      <w:sz w:val="24"/>
                      <w:szCs w:val="24"/>
                    </w:rPr>
                  </w:pPr>
                </w:p>
              </w:tc>
              <w:tc>
                <w:tcPr>
                  <w:tcW w:w="1080" w:type="dxa"/>
                </w:tcPr>
                <w:p w14:paraId="114B4EF3" w14:textId="77777777" w:rsidR="00A9254B" w:rsidRPr="00F61B18" w:rsidRDefault="00A9254B" w:rsidP="00A9254B">
                  <w:pPr>
                    <w:spacing w:after="0" w:line="240" w:lineRule="auto"/>
                    <w:rPr>
                      <w:sz w:val="24"/>
                      <w:szCs w:val="24"/>
                    </w:rPr>
                  </w:pPr>
                  <w:r w:rsidRPr="00F61B18">
                    <w:rPr>
                      <w:sz w:val="24"/>
                      <w:szCs w:val="24"/>
                    </w:rPr>
                    <w:t>X</w:t>
                  </w:r>
                </w:p>
              </w:tc>
            </w:tr>
            <w:tr w:rsidR="00F61B18" w:rsidRPr="00F61B18" w14:paraId="06B224C2" w14:textId="77777777">
              <w:tc>
                <w:tcPr>
                  <w:tcW w:w="3392" w:type="dxa"/>
                </w:tcPr>
                <w:p w14:paraId="24562CAD" w14:textId="77777777" w:rsidR="00A9254B" w:rsidRPr="00F61B18" w:rsidRDefault="00A9254B" w:rsidP="00A9254B">
                  <w:pPr>
                    <w:spacing w:after="0" w:line="240" w:lineRule="auto"/>
                    <w:rPr>
                      <w:sz w:val="24"/>
                      <w:szCs w:val="24"/>
                    </w:rPr>
                  </w:pPr>
                  <w:r w:rsidRPr="00F61B18">
                    <w:rPr>
                      <w:sz w:val="24"/>
                      <w:szCs w:val="24"/>
                    </w:rPr>
                    <w:lastRenderedPageBreak/>
                    <w:t>3b. Tie rubber band to the birch trees.</w:t>
                  </w:r>
                </w:p>
              </w:tc>
              <w:tc>
                <w:tcPr>
                  <w:tcW w:w="1021" w:type="dxa"/>
                </w:tcPr>
                <w:p w14:paraId="18FCB115" w14:textId="77777777" w:rsidR="00A9254B" w:rsidRPr="00F61B18" w:rsidRDefault="00A9254B" w:rsidP="00A9254B">
                  <w:pPr>
                    <w:spacing w:after="0" w:line="240" w:lineRule="auto"/>
                    <w:rPr>
                      <w:sz w:val="24"/>
                      <w:szCs w:val="24"/>
                    </w:rPr>
                  </w:pPr>
                </w:p>
              </w:tc>
              <w:tc>
                <w:tcPr>
                  <w:tcW w:w="1080" w:type="dxa"/>
                </w:tcPr>
                <w:p w14:paraId="31222A01" w14:textId="77777777" w:rsidR="00A9254B" w:rsidRPr="00F61B18" w:rsidRDefault="00A9254B" w:rsidP="00A9254B">
                  <w:pPr>
                    <w:spacing w:after="0" w:line="240" w:lineRule="auto"/>
                    <w:rPr>
                      <w:sz w:val="24"/>
                      <w:szCs w:val="24"/>
                    </w:rPr>
                  </w:pPr>
                  <w:r w:rsidRPr="00F61B18">
                    <w:rPr>
                      <w:sz w:val="24"/>
                      <w:szCs w:val="24"/>
                    </w:rPr>
                    <w:t>X</w:t>
                  </w:r>
                </w:p>
              </w:tc>
            </w:tr>
            <w:tr w:rsidR="00F61B18" w:rsidRPr="00F61B18" w14:paraId="6414A722" w14:textId="77777777">
              <w:tc>
                <w:tcPr>
                  <w:tcW w:w="3392" w:type="dxa"/>
                </w:tcPr>
                <w:p w14:paraId="7B38E962" w14:textId="77777777" w:rsidR="00A9254B" w:rsidRPr="00F61B18" w:rsidRDefault="00A9254B" w:rsidP="00A9254B">
                  <w:pPr>
                    <w:spacing w:after="0" w:line="240" w:lineRule="auto"/>
                    <w:rPr>
                      <w:sz w:val="24"/>
                      <w:szCs w:val="24"/>
                    </w:rPr>
                  </w:pPr>
                  <w:r w:rsidRPr="00F61B18">
                    <w:rPr>
                      <w:sz w:val="24"/>
                      <w:szCs w:val="24"/>
                    </w:rPr>
                    <w:t>4.  Create a giant slingshot.</w:t>
                  </w:r>
                </w:p>
              </w:tc>
              <w:tc>
                <w:tcPr>
                  <w:tcW w:w="1021" w:type="dxa"/>
                </w:tcPr>
                <w:p w14:paraId="515E5CAC" w14:textId="77777777" w:rsidR="00A9254B" w:rsidRPr="00F61B18" w:rsidRDefault="00A9254B" w:rsidP="00A9254B">
                  <w:pPr>
                    <w:spacing w:after="0" w:line="240" w:lineRule="auto"/>
                    <w:rPr>
                      <w:sz w:val="24"/>
                      <w:szCs w:val="24"/>
                    </w:rPr>
                  </w:pPr>
                </w:p>
              </w:tc>
              <w:tc>
                <w:tcPr>
                  <w:tcW w:w="1080" w:type="dxa"/>
                </w:tcPr>
                <w:p w14:paraId="2C1606EE" w14:textId="77777777" w:rsidR="00A9254B" w:rsidRPr="00F61B18" w:rsidRDefault="00A9254B" w:rsidP="00A9254B">
                  <w:pPr>
                    <w:spacing w:after="0" w:line="240" w:lineRule="auto"/>
                    <w:rPr>
                      <w:sz w:val="24"/>
                      <w:szCs w:val="24"/>
                    </w:rPr>
                  </w:pPr>
                  <w:r w:rsidRPr="00F61B18">
                    <w:rPr>
                      <w:sz w:val="24"/>
                      <w:szCs w:val="24"/>
                    </w:rPr>
                    <w:t>X</w:t>
                  </w:r>
                </w:p>
              </w:tc>
            </w:tr>
          </w:tbl>
          <w:p w14:paraId="075CB8EB" w14:textId="77777777" w:rsidR="00A9254B" w:rsidRPr="00F61B18" w:rsidRDefault="00A9254B" w:rsidP="005B6C42">
            <w:pPr>
              <w:spacing w:after="0" w:line="240" w:lineRule="auto"/>
              <w:rPr>
                <w:sz w:val="24"/>
                <w:szCs w:val="24"/>
              </w:rPr>
            </w:pPr>
          </w:p>
          <w:p w14:paraId="0B2EC2A0" w14:textId="77777777" w:rsidR="00B5122D" w:rsidRPr="00F61B18" w:rsidRDefault="00B5122D" w:rsidP="005B6C42">
            <w:pPr>
              <w:spacing w:after="0" w:line="240" w:lineRule="auto"/>
              <w:rPr>
                <w:sz w:val="24"/>
                <w:szCs w:val="24"/>
              </w:rPr>
            </w:pPr>
          </w:p>
          <w:p w14:paraId="1BED30E5" w14:textId="77777777" w:rsidR="00A65A93" w:rsidRPr="00F61B18" w:rsidRDefault="00A65A93" w:rsidP="00B5122D">
            <w:pPr>
              <w:spacing w:after="0" w:line="240" w:lineRule="auto"/>
              <w:rPr>
                <w:sz w:val="24"/>
                <w:szCs w:val="24"/>
              </w:rPr>
            </w:pPr>
          </w:p>
          <w:p w14:paraId="75798094" w14:textId="77777777" w:rsidR="00C1070C" w:rsidRPr="00F61B18" w:rsidRDefault="00C1070C" w:rsidP="00B5122D">
            <w:pPr>
              <w:spacing w:after="0" w:line="240" w:lineRule="auto"/>
              <w:rPr>
                <w:sz w:val="24"/>
                <w:szCs w:val="24"/>
              </w:rPr>
            </w:pPr>
          </w:p>
          <w:p w14:paraId="5146A13B" w14:textId="77777777" w:rsidR="00C1070C" w:rsidRPr="00F61B18" w:rsidRDefault="00C1070C" w:rsidP="00B5122D">
            <w:pPr>
              <w:spacing w:after="0" w:line="240" w:lineRule="auto"/>
              <w:rPr>
                <w:sz w:val="24"/>
                <w:szCs w:val="24"/>
              </w:rPr>
            </w:pPr>
            <w:r w:rsidRPr="00F61B18">
              <w:rPr>
                <w:sz w:val="24"/>
                <w:szCs w:val="24"/>
              </w:rPr>
              <w:t>Reread Steps 14-18.</w:t>
            </w:r>
          </w:p>
          <w:p w14:paraId="1DA42AD4" w14:textId="77777777" w:rsidR="00B5122D" w:rsidRPr="00F61B18" w:rsidRDefault="00B5122D" w:rsidP="00B5122D">
            <w:pPr>
              <w:spacing w:after="0" w:line="240" w:lineRule="auto"/>
              <w:rPr>
                <w:sz w:val="24"/>
                <w:szCs w:val="24"/>
              </w:rPr>
            </w:pPr>
            <w:r w:rsidRPr="00F61B18">
              <w:rPr>
                <w:sz w:val="24"/>
                <w:szCs w:val="24"/>
              </w:rPr>
              <w:t>How are the experiences different on earth and space?</w:t>
            </w:r>
          </w:p>
          <w:tbl>
            <w:tblPr>
              <w:tblStyle w:val="TableGrid"/>
              <w:tblW w:w="0" w:type="auto"/>
              <w:tblInd w:w="152" w:type="dxa"/>
              <w:tblLook w:val="04A0" w:firstRow="1" w:lastRow="0" w:firstColumn="1" w:lastColumn="0" w:noHBand="0" w:noVBand="1"/>
            </w:tblPr>
            <w:tblGrid>
              <w:gridCol w:w="2821"/>
              <w:gridCol w:w="2700"/>
            </w:tblGrid>
            <w:tr w:rsidR="00F61B18" w:rsidRPr="00F61B18" w14:paraId="028469A5" w14:textId="77777777">
              <w:tc>
                <w:tcPr>
                  <w:tcW w:w="2821" w:type="dxa"/>
                </w:tcPr>
                <w:p w14:paraId="3E0BCB0D" w14:textId="77777777" w:rsidR="00B5122D" w:rsidRPr="00F61B18" w:rsidRDefault="00B5122D" w:rsidP="00B5122D">
                  <w:pPr>
                    <w:spacing w:after="0" w:line="240" w:lineRule="auto"/>
                    <w:rPr>
                      <w:rFonts w:asciiTheme="minorHAnsi" w:eastAsiaTheme="minorHAnsi" w:hAnsiTheme="minorHAnsi" w:cstheme="minorBidi"/>
                      <w:sz w:val="24"/>
                      <w:szCs w:val="24"/>
                    </w:rPr>
                  </w:pPr>
                  <w:r w:rsidRPr="00F61B18">
                    <w:rPr>
                      <w:rFonts w:asciiTheme="minorHAnsi" w:eastAsiaTheme="minorHAnsi" w:hAnsiTheme="minorHAnsi" w:cstheme="minorBidi"/>
                      <w:sz w:val="24"/>
                      <w:szCs w:val="24"/>
                    </w:rPr>
                    <w:t>Earth</w:t>
                  </w:r>
                </w:p>
              </w:tc>
              <w:tc>
                <w:tcPr>
                  <w:tcW w:w="2700" w:type="dxa"/>
                </w:tcPr>
                <w:p w14:paraId="657988DD" w14:textId="77777777" w:rsidR="00B5122D" w:rsidRPr="00F61B18" w:rsidRDefault="00B5122D" w:rsidP="00B5122D">
                  <w:pPr>
                    <w:spacing w:after="0" w:line="240" w:lineRule="auto"/>
                    <w:rPr>
                      <w:rFonts w:asciiTheme="minorHAnsi" w:eastAsiaTheme="minorHAnsi" w:hAnsiTheme="minorHAnsi" w:cstheme="minorBidi"/>
                      <w:sz w:val="24"/>
                      <w:szCs w:val="24"/>
                    </w:rPr>
                  </w:pPr>
                  <w:r w:rsidRPr="00F61B18">
                    <w:rPr>
                      <w:rFonts w:asciiTheme="minorHAnsi" w:eastAsiaTheme="minorHAnsi" w:hAnsiTheme="minorHAnsi" w:cstheme="minorBidi"/>
                      <w:sz w:val="24"/>
                      <w:szCs w:val="24"/>
                    </w:rPr>
                    <w:t>Space</w:t>
                  </w:r>
                </w:p>
              </w:tc>
            </w:tr>
            <w:tr w:rsidR="00F61B18" w:rsidRPr="00F61B18" w14:paraId="2B17FCFB" w14:textId="77777777">
              <w:tc>
                <w:tcPr>
                  <w:tcW w:w="2821" w:type="dxa"/>
                </w:tcPr>
                <w:p w14:paraId="2CD58CE0" w14:textId="77777777" w:rsidR="00B5122D" w:rsidRPr="00F61B18" w:rsidRDefault="00B5122D" w:rsidP="00B5122D">
                  <w:pPr>
                    <w:spacing w:after="0" w:line="240" w:lineRule="auto"/>
                    <w:rPr>
                      <w:rFonts w:asciiTheme="minorHAnsi" w:eastAsiaTheme="minorHAnsi" w:hAnsiTheme="minorHAnsi" w:cstheme="minorBidi"/>
                      <w:sz w:val="24"/>
                      <w:szCs w:val="24"/>
                    </w:rPr>
                  </w:pPr>
                  <w:r w:rsidRPr="00F61B18">
                    <w:rPr>
                      <w:rFonts w:asciiTheme="minorHAnsi" w:eastAsiaTheme="minorHAnsi" w:hAnsiTheme="minorHAnsi" w:cstheme="minorBidi"/>
                      <w:sz w:val="24"/>
                      <w:szCs w:val="24"/>
                    </w:rPr>
                    <w:t>Solid foods</w:t>
                  </w:r>
                </w:p>
              </w:tc>
              <w:tc>
                <w:tcPr>
                  <w:tcW w:w="2700" w:type="dxa"/>
                </w:tcPr>
                <w:p w14:paraId="178A2E1E" w14:textId="77777777" w:rsidR="00B5122D" w:rsidRPr="00F61B18" w:rsidRDefault="00B5122D" w:rsidP="00B5122D">
                  <w:pPr>
                    <w:spacing w:after="0" w:line="240" w:lineRule="auto"/>
                    <w:rPr>
                      <w:rFonts w:asciiTheme="minorHAnsi" w:eastAsiaTheme="minorHAnsi" w:hAnsiTheme="minorHAnsi" w:cstheme="minorBidi"/>
                      <w:sz w:val="24"/>
                      <w:szCs w:val="24"/>
                    </w:rPr>
                  </w:pPr>
                  <w:r w:rsidRPr="00F61B18">
                    <w:rPr>
                      <w:rFonts w:asciiTheme="minorHAnsi" w:eastAsiaTheme="minorHAnsi" w:hAnsiTheme="minorHAnsi" w:cstheme="minorBidi"/>
                      <w:sz w:val="24"/>
                      <w:szCs w:val="24"/>
                    </w:rPr>
                    <w:t>Eat from a straw</w:t>
                  </w:r>
                </w:p>
              </w:tc>
            </w:tr>
            <w:tr w:rsidR="00F61B18" w:rsidRPr="00F61B18" w14:paraId="6D49ED3C" w14:textId="77777777">
              <w:tc>
                <w:tcPr>
                  <w:tcW w:w="2821" w:type="dxa"/>
                </w:tcPr>
                <w:p w14:paraId="5250F8FB" w14:textId="30D6C8F2" w:rsidR="00B5122D" w:rsidRPr="00F61B18" w:rsidRDefault="0040049B">
                  <w:pPr>
                    <w:spacing w:after="0" w:line="240" w:lineRule="auto"/>
                    <w:rPr>
                      <w:rFonts w:asciiTheme="minorHAnsi" w:eastAsiaTheme="minorHAnsi" w:hAnsiTheme="minorHAnsi" w:cstheme="minorBidi"/>
                      <w:sz w:val="24"/>
                      <w:szCs w:val="24"/>
                    </w:rPr>
                  </w:pPr>
                  <w:r w:rsidRPr="007945E8">
                    <w:rPr>
                      <w:rFonts w:asciiTheme="minorHAnsi" w:eastAsiaTheme="minorHAnsi" w:hAnsiTheme="minorHAnsi" w:cstheme="minorBidi"/>
                      <w:b/>
                      <w:sz w:val="24"/>
                      <w:szCs w:val="24"/>
                    </w:rPr>
                    <w:t>Gravity</w:t>
                  </w:r>
                  <w:r>
                    <w:rPr>
                      <w:rFonts w:asciiTheme="minorHAnsi" w:eastAsiaTheme="minorHAnsi" w:hAnsiTheme="minorHAnsi" w:cstheme="minorBidi"/>
                      <w:sz w:val="24"/>
                      <w:szCs w:val="24"/>
                    </w:rPr>
                    <w:t xml:space="preserve"> keeps you on </w:t>
                  </w:r>
                  <w:r w:rsidR="00B5122D" w:rsidRPr="00F61B18">
                    <w:rPr>
                      <w:rFonts w:asciiTheme="minorHAnsi" w:eastAsiaTheme="minorHAnsi" w:hAnsiTheme="minorHAnsi" w:cstheme="minorBidi"/>
                      <w:sz w:val="24"/>
                      <w:szCs w:val="24"/>
                    </w:rPr>
                    <w:t>the ground</w:t>
                  </w:r>
                </w:p>
              </w:tc>
              <w:tc>
                <w:tcPr>
                  <w:tcW w:w="2700" w:type="dxa"/>
                </w:tcPr>
                <w:p w14:paraId="076CA02F" w14:textId="3AE7C288" w:rsidR="00B5122D" w:rsidRPr="00F61B18" w:rsidRDefault="0040049B" w:rsidP="0040049B">
                  <w:pPr>
                    <w:spacing w:after="0" w:line="240" w:lineRule="auto"/>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There is no </w:t>
                  </w:r>
                  <w:r w:rsidRPr="00D54EEA">
                    <w:rPr>
                      <w:rFonts w:asciiTheme="minorHAnsi" w:eastAsiaTheme="minorHAnsi" w:hAnsiTheme="minorHAnsi" w:cstheme="minorBidi"/>
                      <w:b/>
                      <w:sz w:val="24"/>
                      <w:szCs w:val="24"/>
                    </w:rPr>
                    <w:t>gravity</w:t>
                  </w:r>
                  <w:r>
                    <w:rPr>
                      <w:rFonts w:asciiTheme="minorHAnsi" w:eastAsiaTheme="minorHAnsi" w:hAnsiTheme="minorHAnsi" w:cstheme="minorBidi"/>
                      <w:sz w:val="24"/>
                      <w:szCs w:val="24"/>
                    </w:rPr>
                    <w:t>, so there will be no force pulling you down. You will f</w:t>
                  </w:r>
                  <w:r w:rsidR="00B5122D" w:rsidRPr="00F61B18">
                    <w:rPr>
                      <w:rFonts w:asciiTheme="minorHAnsi" w:eastAsiaTheme="minorHAnsi" w:hAnsiTheme="minorHAnsi" w:cstheme="minorBidi"/>
                      <w:sz w:val="24"/>
                      <w:szCs w:val="24"/>
                    </w:rPr>
                    <w:t>loat</w:t>
                  </w:r>
                  <w:r>
                    <w:rPr>
                      <w:rFonts w:asciiTheme="minorHAnsi" w:eastAsiaTheme="minorHAnsi" w:hAnsiTheme="minorHAnsi" w:cstheme="minorBidi"/>
                      <w:sz w:val="24"/>
                      <w:szCs w:val="24"/>
                    </w:rPr>
                    <w:t xml:space="preserve"> in a </w:t>
                  </w:r>
                  <w:r w:rsidRPr="007945E8">
                    <w:rPr>
                      <w:rFonts w:asciiTheme="minorHAnsi" w:eastAsiaTheme="minorHAnsi" w:hAnsiTheme="minorHAnsi" w:cstheme="minorBidi"/>
                      <w:b/>
                      <w:sz w:val="24"/>
                      <w:szCs w:val="24"/>
                    </w:rPr>
                    <w:t>vast</w:t>
                  </w:r>
                  <w:r>
                    <w:rPr>
                      <w:rFonts w:asciiTheme="minorHAnsi" w:eastAsiaTheme="minorHAnsi" w:hAnsiTheme="minorHAnsi" w:cstheme="minorBidi"/>
                      <w:sz w:val="24"/>
                      <w:szCs w:val="24"/>
                    </w:rPr>
                    <w:t xml:space="preserve"> empty place in your </w:t>
                  </w:r>
                  <w:r w:rsidRPr="007945E8">
                    <w:rPr>
                      <w:rFonts w:asciiTheme="minorHAnsi" w:eastAsiaTheme="minorHAnsi" w:hAnsiTheme="minorHAnsi" w:cstheme="minorBidi"/>
                      <w:b/>
                      <w:sz w:val="24"/>
                      <w:szCs w:val="24"/>
                    </w:rPr>
                    <w:t>spacesuit</w:t>
                  </w:r>
                  <w:r>
                    <w:rPr>
                      <w:rFonts w:asciiTheme="minorHAnsi" w:eastAsiaTheme="minorHAnsi" w:hAnsiTheme="minorHAnsi" w:cstheme="minorBidi"/>
                      <w:b/>
                      <w:sz w:val="24"/>
                      <w:szCs w:val="24"/>
                    </w:rPr>
                    <w:t>.</w:t>
                  </w:r>
                </w:p>
              </w:tc>
            </w:tr>
            <w:tr w:rsidR="00F61B18" w:rsidRPr="00F61B18" w14:paraId="3F26E3D7" w14:textId="77777777">
              <w:tc>
                <w:tcPr>
                  <w:tcW w:w="2821" w:type="dxa"/>
                </w:tcPr>
                <w:p w14:paraId="481EFF8C" w14:textId="77777777" w:rsidR="00B5122D" w:rsidRPr="00F61B18" w:rsidRDefault="00B5122D" w:rsidP="00B5122D">
                  <w:pPr>
                    <w:spacing w:after="0" w:line="240" w:lineRule="auto"/>
                    <w:rPr>
                      <w:rFonts w:asciiTheme="minorHAnsi" w:eastAsiaTheme="minorHAnsi" w:hAnsiTheme="minorHAnsi" w:cstheme="minorBidi"/>
                      <w:sz w:val="24"/>
                      <w:szCs w:val="24"/>
                    </w:rPr>
                  </w:pPr>
                  <w:r w:rsidRPr="00F61B18">
                    <w:rPr>
                      <w:rFonts w:asciiTheme="minorHAnsi" w:eastAsiaTheme="minorHAnsi" w:hAnsiTheme="minorHAnsi" w:cstheme="minorBidi"/>
                      <w:sz w:val="24"/>
                      <w:szCs w:val="24"/>
                    </w:rPr>
                    <w:t>Cheering, screen doors, dogs, lawn mowers, conversations</w:t>
                  </w:r>
                </w:p>
              </w:tc>
              <w:tc>
                <w:tcPr>
                  <w:tcW w:w="2700" w:type="dxa"/>
                </w:tcPr>
                <w:p w14:paraId="683E754C" w14:textId="681EB458" w:rsidR="00B5122D" w:rsidRPr="00F61B18" w:rsidRDefault="0040049B">
                  <w:pPr>
                    <w:spacing w:after="0" w:line="240" w:lineRule="auto"/>
                    <w:rPr>
                      <w:rFonts w:asciiTheme="minorHAnsi" w:eastAsiaTheme="minorHAnsi" w:hAnsiTheme="minorHAnsi" w:cstheme="minorBidi"/>
                      <w:sz w:val="24"/>
                      <w:szCs w:val="24"/>
                    </w:rPr>
                  </w:pPr>
                  <w:r>
                    <w:rPr>
                      <w:rFonts w:asciiTheme="minorHAnsi" w:eastAsiaTheme="minorHAnsi" w:hAnsiTheme="minorHAnsi" w:cstheme="minorBidi"/>
                      <w:sz w:val="24"/>
                      <w:szCs w:val="24"/>
                    </w:rPr>
                    <w:t>Q</w:t>
                  </w:r>
                  <w:r w:rsidR="005B3F0C" w:rsidRPr="00F61B18">
                    <w:rPr>
                      <w:rFonts w:asciiTheme="minorHAnsi" w:eastAsiaTheme="minorHAnsi" w:hAnsiTheme="minorHAnsi" w:cstheme="minorBidi"/>
                      <w:sz w:val="24"/>
                      <w:szCs w:val="24"/>
                    </w:rPr>
                    <w:t>uiet</w:t>
                  </w:r>
                  <w:r w:rsidR="005B3F0C">
                    <w:rPr>
                      <w:rFonts w:asciiTheme="minorHAnsi" w:eastAsiaTheme="minorHAnsi" w:hAnsiTheme="minorHAnsi" w:cstheme="minorBidi"/>
                      <w:sz w:val="24"/>
                      <w:szCs w:val="24"/>
                    </w:rPr>
                    <w:t xml:space="preserve"> space</w:t>
                  </w:r>
                  <w:r w:rsidR="00B5122D" w:rsidRPr="00F61B18">
                    <w:rPr>
                      <w:rFonts w:asciiTheme="minorHAnsi" w:eastAsiaTheme="minorHAnsi" w:hAnsiTheme="minorHAnsi" w:cstheme="minorBidi"/>
                      <w:sz w:val="24"/>
                      <w:szCs w:val="24"/>
                    </w:rPr>
                    <w:t>, except for body sounds</w:t>
                  </w:r>
                </w:p>
              </w:tc>
            </w:tr>
            <w:tr w:rsidR="00F61B18" w:rsidRPr="00F61B18" w14:paraId="21422107" w14:textId="77777777">
              <w:tc>
                <w:tcPr>
                  <w:tcW w:w="2821" w:type="dxa"/>
                </w:tcPr>
                <w:p w14:paraId="51FF72EA" w14:textId="77777777" w:rsidR="00B5122D" w:rsidRPr="00F61B18" w:rsidRDefault="00B5122D" w:rsidP="00B5122D">
                  <w:pPr>
                    <w:spacing w:after="0" w:line="240" w:lineRule="auto"/>
                    <w:rPr>
                      <w:rFonts w:asciiTheme="minorHAnsi" w:eastAsiaTheme="minorHAnsi" w:hAnsiTheme="minorHAnsi" w:cstheme="minorBidi"/>
                      <w:sz w:val="24"/>
                      <w:szCs w:val="24"/>
                    </w:rPr>
                  </w:pPr>
                  <w:r w:rsidRPr="00F61B18">
                    <w:rPr>
                      <w:rFonts w:asciiTheme="minorHAnsi" w:eastAsiaTheme="minorHAnsi" w:hAnsiTheme="minorHAnsi" w:cstheme="minorBidi"/>
                      <w:sz w:val="24"/>
                      <w:szCs w:val="24"/>
                    </w:rPr>
                    <w:t>Fast, tiring</w:t>
                  </w:r>
                </w:p>
              </w:tc>
              <w:tc>
                <w:tcPr>
                  <w:tcW w:w="2700" w:type="dxa"/>
                </w:tcPr>
                <w:p w14:paraId="4FE8639B" w14:textId="0BB93B7A" w:rsidR="00B5122D" w:rsidRPr="00F61B18" w:rsidRDefault="0040049B">
                  <w:pPr>
                    <w:spacing w:after="0" w:line="240" w:lineRule="auto"/>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You will move </w:t>
                  </w:r>
                  <w:r w:rsidR="00B5122D" w:rsidRPr="00F61B18">
                    <w:rPr>
                      <w:rFonts w:asciiTheme="minorHAnsi" w:eastAsiaTheme="minorHAnsi" w:hAnsiTheme="minorHAnsi" w:cstheme="minorBidi"/>
                      <w:sz w:val="24"/>
                      <w:szCs w:val="24"/>
                    </w:rPr>
                    <w:t>Fast</w:t>
                  </w:r>
                  <w:r>
                    <w:rPr>
                      <w:rFonts w:asciiTheme="minorHAnsi" w:eastAsiaTheme="minorHAnsi" w:hAnsiTheme="minorHAnsi" w:cstheme="minorBidi"/>
                      <w:sz w:val="24"/>
                      <w:szCs w:val="24"/>
                    </w:rPr>
                    <w:t xml:space="preserve"> and </w:t>
                  </w:r>
                  <w:r w:rsidR="00B5122D" w:rsidRPr="00F61B18">
                    <w:rPr>
                      <w:rFonts w:asciiTheme="minorHAnsi" w:eastAsiaTheme="minorHAnsi" w:hAnsiTheme="minorHAnsi" w:cstheme="minorBidi"/>
                      <w:sz w:val="24"/>
                      <w:szCs w:val="24"/>
                    </w:rPr>
                    <w:t>easy</w:t>
                  </w:r>
                  <w:r>
                    <w:rPr>
                      <w:rFonts w:asciiTheme="minorHAnsi" w:eastAsiaTheme="minorHAnsi" w:hAnsiTheme="minorHAnsi" w:cstheme="minorBidi"/>
                      <w:sz w:val="24"/>
                      <w:szCs w:val="24"/>
                    </w:rPr>
                    <w:t>.</w:t>
                  </w:r>
                  <w:r w:rsidR="00B5122D" w:rsidRPr="00F61B18">
                    <w:rPr>
                      <w:rFonts w:asciiTheme="minorHAnsi" w:eastAsiaTheme="minorHAnsi" w:hAnsiTheme="minorHAnsi" w:cstheme="minorBidi"/>
                      <w:sz w:val="24"/>
                      <w:szCs w:val="24"/>
                    </w:rPr>
                    <w:t xml:space="preserve"> </w:t>
                  </w:r>
                  <w:r>
                    <w:rPr>
                      <w:rFonts w:asciiTheme="minorHAnsi" w:eastAsiaTheme="minorHAnsi" w:hAnsiTheme="minorHAnsi" w:cstheme="minorBidi"/>
                      <w:sz w:val="24"/>
                      <w:szCs w:val="24"/>
                    </w:rPr>
                    <w:t>It will f</w:t>
                  </w:r>
                  <w:r w:rsidR="00B5122D" w:rsidRPr="00F61B18">
                    <w:rPr>
                      <w:rFonts w:asciiTheme="minorHAnsi" w:eastAsiaTheme="minorHAnsi" w:hAnsiTheme="minorHAnsi" w:cstheme="minorBidi"/>
                      <w:sz w:val="24"/>
                      <w:szCs w:val="24"/>
                    </w:rPr>
                    <w:t>eel like you are still</w:t>
                  </w:r>
                  <w:r>
                    <w:rPr>
                      <w:rFonts w:asciiTheme="minorHAnsi" w:eastAsiaTheme="minorHAnsi" w:hAnsiTheme="minorHAnsi" w:cstheme="minorBidi"/>
                      <w:sz w:val="24"/>
                      <w:szCs w:val="24"/>
                    </w:rPr>
                    <w:t>.</w:t>
                  </w:r>
                </w:p>
              </w:tc>
            </w:tr>
            <w:tr w:rsidR="00F61B18" w:rsidRPr="00F61B18" w14:paraId="508A9E8D" w14:textId="77777777">
              <w:tc>
                <w:tcPr>
                  <w:tcW w:w="2821" w:type="dxa"/>
                </w:tcPr>
                <w:p w14:paraId="00F9DCB8" w14:textId="77777777" w:rsidR="00B5122D" w:rsidRPr="00F61B18" w:rsidRDefault="00B5122D" w:rsidP="00B5122D">
                  <w:pPr>
                    <w:spacing w:after="0" w:line="240" w:lineRule="auto"/>
                    <w:rPr>
                      <w:rFonts w:asciiTheme="minorHAnsi" w:eastAsiaTheme="minorHAnsi" w:hAnsiTheme="minorHAnsi" w:cstheme="minorBidi"/>
                      <w:sz w:val="24"/>
                      <w:szCs w:val="24"/>
                    </w:rPr>
                  </w:pPr>
                  <w:r w:rsidRPr="00F61B18">
                    <w:rPr>
                      <w:rFonts w:asciiTheme="minorHAnsi" w:eastAsiaTheme="minorHAnsi" w:hAnsiTheme="minorHAnsi" w:cstheme="minorBidi"/>
                      <w:sz w:val="24"/>
                      <w:szCs w:val="24"/>
                    </w:rPr>
                    <w:t>Eagles, birds, oceans, clouds</w:t>
                  </w:r>
                </w:p>
              </w:tc>
              <w:tc>
                <w:tcPr>
                  <w:tcW w:w="2700" w:type="dxa"/>
                </w:tcPr>
                <w:p w14:paraId="0C9523C9" w14:textId="77777777" w:rsidR="00B5122D" w:rsidRPr="00F61B18" w:rsidRDefault="00B5122D" w:rsidP="00B5122D">
                  <w:pPr>
                    <w:spacing w:after="0" w:line="240" w:lineRule="auto"/>
                    <w:rPr>
                      <w:rFonts w:asciiTheme="minorHAnsi" w:eastAsiaTheme="minorHAnsi" w:hAnsiTheme="minorHAnsi" w:cstheme="minorBidi"/>
                      <w:sz w:val="24"/>
                      <w:szCs w:val="24"/>
                    </w:rPr>
                  </w:pPr>
                  <w:r w:rsidRPr="00F61B18">
                    <w:rPr>
                      <w:rFonts w:asciiTheme="minorHAnsi" w:eastAsiaTheme="minorHAnsi" w:hAnsiTheme="minorHAnsi" w:cstheme="minorBidi"/>
                      <w:sz w:val="24"/>
                      <w:szCs w:val="24"/>
                    </w:rPr>
                    <w:t>Stars &amp; satellites</w:t>
                  </w:r>
                </w:p>
              </w:tc>
            </w:tr>
          </w:tbl>
          <w:p w14:paraId="70F165F8" w14:textId="77777777" w:rsidR="00B5122D" w:rsidRPr="00F61B18" w:rsidRDefault="00B5122D" w:rsidP="005B6C42">
            <w:pPr>
              <w:spacing w:after="0" w:line="240" w:lineRule="auto"/>
              <w:rPr>
                <w:sz w:val="24"/>
                <w:szCs w:val="24"/>
              </w:rPr>
            </w:pPr>
          </w:p>
        </w:tc>
      </w:tr>
    </w:tbl>
    <w:p w14:paraId="6BC0E529" w14:textId="77777777" w:rsidR="005B3F0C" w:rsidRDefault="005B3F0C" w:rsidP="001034D9">
      <w:pPr>
        <w:spacing w:after="0" w:line="360" w:lineRule="auto"/>
        <w:rPr>
          <w:rFonts w:asciiTheme="minorHAnsi" w:hAnsiTheme="minorHAnsi" w:cstheme="minorHAnsi"/>
          <w:sz w:val="32"/>
          <w:szCs w:val="32"/>
          <w:u w:val="single"/>
        </w:rPr>
      </w:pPr>
    </w:p>
    <w:p w14:paraId="29F81A5D"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2E181AF5" w14:textId="77777777" w:rsidR="009D363B" w:rsidRPr="007945E8" w:rsidRDefault="0028136E" w:rsidP="00052F73">
      <w:pPr>
        <w:pStyle w:val="ListParagraph"/>
        <w:numPr>
          <w:ilvl w:val="0"/>
          <w:numId w:val="6"/>
        </w:numPr>
        <w:spacing w:after="100" w:afterAutospacing="1" w:line="360" w:lineRule="auto"/>
        <w:rPr>
          <w:rFonts w:asciiTheme="minorHAnsi" w:hAnsiTheme="minorHAnsi" w:cstheme="minorHAnsi"/>
          <w:sz w:val="24"/>
          <w:szCs w:val="24"/>
        </w:rPr>
      </w:pPr>
      <w:r w:rsidRPr="007945E8">
        <w:rPr>
          <w:rFonts w:asciiTheme="minorHAnsi" w:hAnsiTheme="minorHAnsi" w:cstheme="minorHAnsi"/>
          <w:sz w:val="24"/>
          <w:szCs w:val="24"/>
        </w:rPr>
        <w:t>Group</w:t>
      </w:r>
      <w:r w:rsidR="009D363B" w:rsidRPr="007945E8">
        <w:rPr>
          <w:rFonts w:asciiTheme="minorHAnsi" w:hAnsiTheme="minorHAnsi" w:cstheme="minorHAnsi"/>
          <w:sz w:val="24"/>
          <w:szCs w:val="24"/>
        </w:rPr>
        <w:t xml:space="preserve"> Activity: Record the steps to the boy’s plan on a chart using phrases &amp; pictures.</w:t>
      </w:r>
      <w:r w:rsidRPr="007945E8">
        <w:rPr>
          <w:rFonts w:asciiTheme="minorHAnsi" w:hAnsiTheme="minorHAnsi" w:cstheme="minorHAnsi"/>
          <w:sz w:val="24"/>
          <w:szCs w:val="24"/>
        </w:rPr>
        <w:t xml:space="preserve"> </w:t>
      </w:r>
    </w:p>
    <w:p w14:paraId="6DCEF32E" w14:textId="60076412" w:rsidR="00056047" w:rsidRPr="007945E8" w:rsidRDefault="00E4207F" w:rsidP="00056047">
      <w:pPr>
        <w:pStyle w:val="ListParagraph"/>
        <w:numPr>
          <w:ilvl w:val="0"/>
          <w:numId w:val="6"/>
        </w:num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 xml:space="preserve">Individual Activity: </w:t>
      </w:r>
      <w:r w:rsidR="00056047" w:rsidRPr="007945E8">
        <w:rPr>
          <w:rFonts w:asciiTheme="minorHAnsi" w:hAnsiTheme="minorHAnsi" w:cstheme="minorHAnsi"/>
          <w:sz w:val="24"/>
          <w:szCs w:val="24"/>
        </w:rPr>
        <w:t>Write a letter</w:t>
      </w:r>
      <w:r w:rsidR="00086DB4" w:rsidRPr="007945E8">
        <w:rPr>
          <w:rFonts w:asciiTheme="minorHAnsi" w:hAnsiTheme="minorHAnsi" w:cstheme="minorHAnsi"/>
          <w:sz w:val="24"/>
          <w:szCs w:val="24"/>
        </w:rPr>
        <w:t>,</w:t>
      </w:r>
      <w:r w:rsidR="00056047" w:rsidRPr="007945E8">
        <w:rPr>
          <w:rFonts w:asciiTheme="minorHAnsi" w:hAnsiTheme="minorHAnsi" w:cstheme="minorHAnsi"/>
          <w:sz w:val="24"/>
          <w:szCs w:val="24"/>
        </w:rPr>
        <w:t xml:space="preserve"> to the boy</w:t>
      </w:r>
      <w:r w:rsidR="00086DB4" w:rsidRPr="007945E8">
        <w:rPr>
          <w:rFonts w:asciiTheme="minorHAnsi" w:hAnsiTheme="minorHAnsi" w:cstheme="minorHAnsi"/>
          <w:sz w:val="24"/>
          <w:szCs w:val="24"/>
        </w:rPr>
        <w:t>,</w:t>
      </w:r>
      <w:r w:rsidR="00056047" w:rsidRPr="007945E8">
        <w:rPr>
          <w:rFonts w:asciiTheme="minorHAnsi" w:hAnsiTheme="minorHAnsi" w:cstheme="minorHAnsi"/>
          <w:sz w:val="24"/>
          <w:szCs w:val="24"/>
        </w:rPr>
        <w:t xml:space="preserve"> explaining </w:t>
      </w:r>
      <w:r w:rsidR="00086DB4" w:rsidRPr="007945E8">
        <w:rPr>
          <w:rFonts w:asciiTheme="minorHAnsi" w:hAnsiTheme="minorHAnsi" w:cstheme="minorHAnsi"/>
          <w:sz w:val="24"/>
          <w:szCs w:val="24"/>
        </w:rPr>
        <w:t>which parts of the plan</w:t>
      </w:r>
      <w:r w:rsidR="00056047" w:rsidRPr="007945E8">
        <w:rPr>
          <w:rFonts w:asciiTheme="minorHAnsi" w:hAnsiTheme="minorHAnsi" w:cstheme="minorHAnsi"/>
          <w:sz w:val="24"/>
          <w:szCs w:val="24"/>
        </w:rPr>
        <w:t xml:space="preserve"> would be difficult to achieve and why.</w:t>
      </w:r>
    </w:p>
    <w:p w14:paraId="3754252C" w14:textId="1696FC8E" w:rsidR="002B2C49" w:rsidRPr="007945E8" w:rsidRDefault="002B2C49" w:rsidP="002B2C49">
      <w:pPr>
        <w:pStyle w:val="ListParagraph"/>
        <w:spacing w:after="100" w:afterAutospacing="1" w:line="360" w:lineRule="auto"/>
        <w:ind w:left="360"/>
        <w:rPr>
          <w:rFonts w:asciiTheme="minorHAnsi" w:hAnsiTheme="minorHAnsi" w:cstheme="minorHAnsi"/>
          <w:sz w:val="24"/>
          <w:szCs w:val="24"/>
        </w:rPr>
      </w:pPr>
      <w:r w:rsidRPr="007945E8">
        <w:rPr>
          <w:rFonts w:asciiTheme="minorHAnsi" w:hAnsiTheme="minorHAnsi" w:cstheme="minorHAnsi"/>
          <w:sz w:val="24"/>
          <w:szCs w:val="24"/>
        </w:rPr>
        <w:t>(</w:t>
      </w:r>
      <w:r w:rsidR="007C041A" w:rsidRPr="007945E8">
        <w:rPr>
          <w:rFonts w:asciiTheme="minorHAnsi" w:hAnsiTheme="minorHAnsi" w:cstheme="minorHAnsi"/>
          <w:sz w:val="24"/>
          <w:szCs w:val="24"/>
        </w:rPr>
        <w:t>A sample</w:t>
      </w:r>
      <w:r w:rsidRPr="007945E8">
        <w:rPr>
          <w:rFonts w:asciiTheme="minorHAnsi" w:hAnsiTheme="minorHAnsi" w:cstheme="minorHAnsi"/>
          <w:sz w:val="24"/>
          <w:szCs w:val="24"/>
        </w:rPr>
        <w:t xml:space="preserve"> chart and letter</w:t>
      </w:r>
      <w:r w:rsidR="008078E2">
        <w:rPr>
          <w:rFonts w:asciiTheme="minorHAnsi" w:hAnsiTheme="minorHAnsi" w:cstheme="minorHAnsi"/>
          <w:sz w:val="24"/>
          <w:szCs w:val="24"/>
        </w:rPr>
        <w:t xml:space="preserve"> are included</w:t>
      </w:r>
      <w:r w:rsidR="00E4207F">
        <w:rPr>
          <w:rFonts w:asciiTheme="minorHAnsi" w:hAnsiTheme="minorHAnsi" w:cstheme="minorHAnsi"/>
          <w:sz w:val="24"/>
          <w:szCs w:val="24"/>
        </w:rPr>
        <w:t xml:space="preserve"> below</w:t>
      </w:r>
      <w:r w:rsidRPr="007945E8">
        <w:rPr>
          <w:rFonts w:asciiTheme="minorHAnsi" w:hAnsiTheme="minorHAnsi" w:cstheme="minorHAnsi"/>
          <w:sz w:val="24"/>
          <w:szCs w:val="24"/>
        </w:rPr>
        <w:t>.)</w:t>
      </w:r>
    </w:p>
    <w:p w14:paraId="48E3A04A" w14:textId="77777777" w:rsidR="005B3F0C" w:rsidRDefault="005B3F0C" w:rsidP="005B3F0C">
      <w:pPr>
        <w:autoSpaceDE w:val="0"/>
        <w:autoSpaceDN w:val="0"/>
        <w:adjustRightInd w:val="0"/>
        <w:spacing w:after="0" w:line="218" w:lineRule="exact"/>
        <w:ind w:left="40" w:right="-20"/>
        <w:rPr>
          <w:rFonts w:ascii="Arial" w:hAnsi="Arial" w:cs="Arial"/>
          <w:spacing w:val="-1"/>
          <w:w w:val="97"/>
        </w:rPr>
      </w:pPr>
    </w:p>
    <w:p w14:paraId="5F891943" w14:textId="77777777" w:rsidR="005B3F0C" w:rsidRDefault="005B3F0C" w:rsidP="005B3F0C">
      <w:pPr>
        <w:autoSpaceDE w:val="0"/>
        <w:autoSpaceDN w:val="0"/>
        <w:adjustRightInd w:val="0"/>
        <w:spacing w:after="0" w:line="218" w:lineRule="exact"/>
        <w:ind w:left="40" w:right="-20"/>
        <w:rPr>
          <w:rFonts w:ascii="Arial" w:hAnsi="Arial" w:cs="Arial"/>
          <w:spacing w:val="-1"/>
          <w:w w:val="97"/>
        </w:rPr>
      </w:pPr>
    </w:p>
    <w:p w14:paraId="2CB61EEB" w14:textId="0BCBCA3D" w:rsidR="005B3F0C" w:rsidRDefault="005B3F0C" w:rsidP="005B3F0C">
      <w:pPr>
        <w:pStyle w:val="Default"/>
        <w:rPr>
          <w:rFonts w:cs="Times New Roman"/>
          <w:color w:val="auto"/>
        </w:rPr>
      </w:pPr>
    </w:p>
    <w:p w14:paraId="20DC6337" w14:textId="77777777" w:rsidR="005B3F0C" w:rsidRDefault="005B3F0C" w:rsidP="005B3F0C">
      <w:pPr>
        <w:pStyle w:val="Default"/>
        <w:rPr>
          <w:rFonts w:cs="Times New Roman"/>
          <w:color w:val="auto"/>
        </w:rPr>
      </w:pPr>
    </w:p>
    <w:p w14:paraId="41D6F019" w14:textId="77777777" w:rsidR="005B3F0C" w:rsidRDefault="005B3F0C" w:rsidP="005B3F0C">
      <w:pPr>
        <w:pStyle w:val="Default"/>
        <w:rPr>
          <w:rFonts w:cs="Times New Roman"/>
          <w:color w:val="auto"/>
        </w:rPr>
      </w:pPr>
    </w:p>
    <w:p w14:paraId="37BD8D49" w14:textId="77777777" w:rsidR="005B3F0C" w:rsidRDefault="005B3F0C" w:rsidP="005B3F0C">
      <w:pPr>
        <w:pStyle w:val="Default"/>
        <w:rPr>
          <w:rFonts w:cs="Times New Roman"/>
          <w:color w:val="auto"/>
          <w:sz w:val="22"/>
          <w:szCs w:val="22"/>
        </w:rPr>
      </w:pPr>
    </w:p>
    <w:p w14:paraId="61F57A1C" w14:textId="1B64B7D6" w:rsidR="005B3F0C" w:rsidRDefault="00E4207F" w:rsidP="005B3F0C">
      <w:pPr>
        <w:pStyle w:val="Default"/>
        <w:rPr>
          <w:rFonts w:cs="Times New Roman"/>
          <w:color w:val="auto"/>
          <w:sz w:val="22"/>
          <w:szCs w:val="22"/>
        </w:rPr>
      </w:pPr>
      <w:r>
        <w:rPr>
          <w:noProof/>
        </w:rPr>
        <w:drawing>
          <wp:anchor distT="0" distB="0" distL="114300" distR="114300" simplePos="0" relativeHeight="251674624" behindDoc="0" locked="0" layoutInCell="1" allowOverlap="1" wp14:anchorId="0CF12FB5" wp14:editId="01ED5833">
            <wp:simplePos x="0" y="0"/>
            <wp:positionH relativeFrom="column">
              <wp:posOffset>1085850</wp:posOffset>
            </wp:positionH>
            <wp:positionV relativeFrom="paragraph">
              <wp:posOffset>19050</wp:posOffset>
            </wp:positionV>
            <wp:extent cx="6858000" cy="5143500"/>
            <wp:effectExtent l="0" t="635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rot="5400000">
                      <a:off x="0" y="0"/>
                      <a:ext cx="6858000" cy="5143500"/>
                    </a:xfrm>
                    <a:prstGeom prst="rect">
                      <a:avLst/>
                    </a:prstGeom>
                  </pic:spPr>
                </pic:pic>
              </a:graphicData>
            </a:graphic>
            <wp14:sizeRelH relativeFrom="page">
              <wp14:pctWidth>0</wp14:pctWidth>
            </wp14:sizeRelH>
            <wp14:sizeRelV relativeFrom="page">
              <wp14:pctHeight>0</wp14:pctHeight>
            </wp14:sizeRelV>
          </wp:anchor>
        </w:drawing>
      </w:r>
    </w:p>
    <w:p w14:paraId="215A76E4" w14:textId="77777777" w:rsidR="005B3F0C" w:rsidRDefault="005B3F0C" w:rsidP="005B3F0C">
      <w:pPr>
        <w:pStyle w:val="Default"/>
        <w:rPr>
          <w:rFonts w:cs="Times New Roman"/>
          <w:color w:val="auto"/>
          <w:sz w:val="22"/>
          <w:szCs w:val="22"/>
        </w:rPr>
      </w:pPr>
    </w:p>
    <w:p w14:paraId="32BC5A63" w14:textId="77777777" w:rsidR="00E4207F" w:rsidRDefault="00E4207F" w:rsidP="005B3F0C">
      <w:pPr>
        <w:pStyle w:val="Default"/>
        <w:rPr>
          <w:rFonts w:asciiTheme="minorHAnsi" w:hAnsiTheme="minorHAnsi" w:cs="Times New Roman"/>
          <w:color w:val="auto"/>
        </w:rPr>
      </w:pPr>
    </w:p>
    <w:p w14:paraId="7EE450F1" w14:textId="77777777" w:rsidR="00E4207F" w:rsidRDefault="00E4207F" w:rsidP="005B3F0C">
      <w:pPr>
        <w:pStyle w:val="Default"/>
        <w:rPr>
          <w:rFonts w:asciiTheme="minorHAnsi" w:hAnsiTheme="minorHAnsi" w:cs="Times New Roman"/>
          <w:color w:val="auto"/>
        </w:rPr>
      </w:pPr>
    </w:p>
    <w:p w14:paraId="18022A9C" w14:textId="77777777" w:rsidR="00E4207F" w:rsidRDefault="00E4207F" w:rsidP="005B3F0C">
      <w:pPr>
        <w:pStyle w:val="Default"/>
        <w:rPr>
          <w:rFonts w:asciiTheme="minorHAnsi" w:hAnsiTheme="minorHAnsi" w:cs="Times New Roman"/>
          <w:color w:val="auto"/>
        </w:rPr>
      </w:pPr>
    </w:p>
    <w:p w14:paraId="26295C4B" w14:textId="77777777" w:rsidR="00E4207F" w:rsidRDefault="00E4207F" w:rsidP="005B3F0C">
      <w:pPr>
        <w:pStyle w:val="Default"/>
        <w:rPr>
          <w:rFonts w:asciiTheme="minorHAnsi" w:hAnsiTheme="minorHAnsi" w:cs="Times New Roman"/>
          <w:color w:val="auto"/>
        </w:rPr>
      </w:pPr>
    </w:p>
    <w:p w14:paraId="1BC676E0" w14:textId="77777777" w:rsidR="00E4207F" w:rsidRDefault="00E4207F" w:rsidP="005B3F0C">
      <w:pPr>
        <w:pStyle w:val="Default"/>
        <w:rPr>
          <w:rFonts w:asciiTheme="minorHAnsi" w:hAnsiTheme="minorHAnsi" w:cs="Times New Roman"/>
          <w:color w:val="auto"/>
        </w:rPr>
      </w:pPr>
    </w:p>
    <w:p w14:paraId="27CB29BF" w14:textId="12427A91" w:rsidR="00E4207F" w:rsidRDefault="00E4207F" w:rsidP="005B3F0C">
      <w:pPr>
        <w:pStyle w:val="Default"/>
        <w:rPr>
          <w:rFonts w:asciiTheme="minorHAnsi" w:hAnsiTheme="minorHAnsi" w:cs="Times New Roman"/>
          <w:color w:val="auto"/>
        </w:rPr>
      </w:pPr>
    </w:p>
    <w:p w14:paraId="380D4AF8" w14:textId="77777777" w:rsidR="00E4207F" w:rsidRDefault="00E4207F" w:rsidP="005B3F0C">
      <w:pPr>
        <w:pStyle w:val="Default"/>
        <w:rPr>
          <w:rFonts w:asciiTheme="minorHAnsi" w:hAnsiTheme="minorHAnsi" w:cs="Times New Roman"/>
          <w:color w:val="auto"/>
        </w:rPr>
      </w:pPr>
    </w:p>
    <w:p w14:paraId="7101E9FA" w14:textId="04B50C4E" w:rsidR="00E4207F" w:rsidRDefault="00E4207F" w:rsidP="005B3F0C">
      <w:pPr>
        <w:pStyle w:val="Default"/>
        <w:rPr>
          <w:rFonts w:asciiTheme="minorHAnsi" w:hAnsiTheme="minorHAnsi" w:cs="Times New Roman"/>
          <w:color w:val="auto"/>
        </w:rPr>
      </w:pPr>
    </w:p>
    <w:p w14:paraId="717A0C83" w14:textId="77777777" w:rsidR="00E4207F" w:rsidRDefault="00E4207F" w:rsidP="005B3F0C">
      <w:pPr>
        <w:pStyle w:val="Default"/>
        <w:rPr>
          <w:rFonts w:asciiTheme="minorHAnsi" w:hAnsiTheme="minorHAnsi" w:cs="Times New Roman"/>
          <w:color w:val="auto"/>
        </w:rPr>
      </w:pPr>
    </w:p>
    <w:p w14:paraId="723EDE9F" w14:textId="77777777" w:rsidR="00E4207F" w:rsidRDefault="00E4207F" w:rsidP="005B3F0C">
      <w:pPr>
        <w:pStyle w:val="Default"/>
        <w:rPr>
          <w:rFonts w:asciiTheme="minorHAnsi" w:hAnsiTheme="minorHAnsi" w:cs="Times New Roman"/>
          <w:color w:val="auto"/>
        </w:rPr>
      </w:pPr>
    </w:p>
    <w:p w14:paraId="70EF5C4A" w14:textId="77777777" w:rsidR="00E4207F" w:rsidRDefault="00E4207F" w:rsidP="005B3F0C">
      <w:pPr>
        <w:pStyle w:val="Default"/>
        <w:rPr>
          <w:rFonts w:asciiTheme="minorHAnsi" w:hAnsiTheme="minorHAnsi" w:cs="Times New Roman"/>
          <w:color w:val="auto"/>
        </w:rPr>
      </w:pPr>
    </w:p>
    <w:p w14:paraId="29B47DB1" w14:textId="05FA18AC" w:rsidR="00E4207F" w:rsidRDefault="00E4207F" w:rsidP="005B3F0C">
      <w:pPr>
        <w:pStyle w:val="Default"/>
        <w:rPr>
          <w:rFonts w:asciiTheme="minorHAnsi" w:hAnsiTheme="minorHAnsi" w:cs="Times New Roman"/>
          <w:color w:val="auto"/>
        </w:rPr>
      </w:pPr>
    </w:p>
    <w:p w14:paraId="0C46BE0E" w14:textId="77777777" w:rsidR="00E4207F" w:rsidRDefault="00E4207F" w:rsidP="005B3F0C">
      <w:pPr>
        <w:pStyle w:val="Default"/>
        <w:rPr>
          <w:rFonts w:asciiTheme="minorHAnsi" w:hAnsiTheme="minorHAnsi" w:cs="Times New Roman"/>
          <w:color w:val="auto"/>
        </w:rPr>
      </w:pPr>
    </w:p>
    <w:p w14:paraId="10F5CEE5" w14:textId="77777777" w:rsidR="00E4207F" w:rsidRDefault="00E4207F" w:rsidP="005B3F0C">
      <w:pPr>
        <w:pStyle w:val="Default"/>
        <w:rPr>
          <w:rFonts w:asciiTheme="minorHAnsi" w:hAnsiTheme="minorHAnsi" w:cs="Times New Roman"/>
          <w:color w:val="auto"/>
        </w:rPr>
      </w:pPr>
    </w:p>
    <w:p w14:paraId="410ED652" w14:textId="77777777" w:rsidR="00E4207F" w:rsidRDefault="00E4207F" w:rsidP="005B3F0C">
      <w:pPr>
        <w:pStyle w:val="Default"/>
        <w:rPr>
          <w:rFonts w:asciiTheme="minorHAnsi" w:hAnsiTheme="minorHAnsi" w:cs="Times New Roman"/>
          <w:color w:val="auto"/>
        </w:rPr>
      </w:pPr>
    </w:p>
    <w:p w14:paraId="7140EB4B" w14:textId="77777777" w:rsidR="00E4207F" w:rsidRDefault="00E4207F" w:rsidP="005B3F0C">
      <w:pPr>
        <w:pStyle w:val="Default"/>
        <w:rPr>
          <w:rFonts w:asciiTheme="minorHAnsi" w:hAnsiTheme="minorHAnsi" w:cs="Times New Roman"/>
          <w:color w:val="auto"/>
        </w:rPr>
      </w:pPr>
    </w:p>
    <w:p w14:paraId="628F7E7A" w14:textId="77777777" w:rsidR="00E4207F" w:rsidRDefault="00E4207F" w:rsidP="005B3F0C">
      <w:pPr>
        <w:pStyle w:val="Default"/>
        <w:rPr>
          <w:rFonts w:asciiTheme="minorHAnsi" w:hAnsiTheme="minorHAnsi" w:cs="Times New Roman"/>
          <w:color w:val="auto"/>
        </w:rPr>
      </w:pPr>
    </w:p>
    <w:p w14:paraId="35F3ED41" w14:textId="77777777" w:rsidR="00E4207F" w:rsidRDefault="00E4207F" w:rsidP="005B3F0C">
      <w:pPr>
        <w:pStyle w:val="Default"/>
        <w:rPr>
          <w:rFonts w:asciiTheme="minorHAnsi" w:hAnsiTheme="minorHAnsi" w:cs="Times New Roman"/>
          <w:color w:val="auto"/>
        </w:rPr>
      </w:pPr>
    </w:p>
    <w:p w14:paraId="69E1B5C5" w14:textId="77777777" w:rsidR="00E4207F" w:rsidRDefault="00E4207F" w:rsidP="005B3F0C">
      <w:pPr>
        <w:pStyle w:val="Default"/>
        <w:rPr>
          <w:rFonts w:asciiTheme="minorHAnsi" w:hAnsiTheme="minorHAnsi" w:cs="Times New Roman"/>
          <w:color w:val="auto"/>
        </w:rPr>
      </w:pPr>
    </w:p>
    <w:p w14:paraId="13073AA2" w14:textId="77777777" w:rsidR="00E4207F" w:rsidRDefault="00E4207F" w:rsidP="005B3F0C">
      <w:pPr>
        <w:pStyle w:val="Default"/>
        <w:rPr>
          <w:rFonts w:asciiTheme="minorHAnsi" w:hAnsiTheme="minorHAnsi" w:cs="Times New Roman"/>
          <w:color w:val="auto"/>
        </w:rPr>
      </w:pPr>
    </w:p>
    <w:p w14:paraId="17611A31" w14:textId="77777777" w:rsidR="00E4207F" w:rsidRDefault="00E4207F" w:rsidP="005B3F0C">
      <w:pPr>
        <w:pStyle w:val="Default"/>
        <w:rPr>
          <w:rFonts w:asciiTheme="minorHAnsi" w:hAnsiTheme="minorHAnsi" w:cs="Times New Roman"/>
          <w:color w:val="auto"/>
        </w:rPr>
      </w:pPr>
    </w:p>
    <w:p w14:paraId="03368C44" w14:textId="77777777" w:rsidR="00E4207F" w:rsidRDefault="00E4207F" w:rsidP="005B3F0C">
      <w:pPr>
        <w:pStyle w:val="Default"/>
        <w:rPr>
          <w:rFonts w:asciiTheme="minorHAnsi" w:hAnsiTheme="minorHAnsi" w:cs="Times New Roman"/>
          <w:color w:val="auto"/>
        </w:rPr>
      </w:pPr>
    </w:p>
    <w:p w14:paraId="5EAFC499" w14:textId="77777777" w:rsidR="00E4207F" w:rsidRDefault="00E4207F" w:rsidP="005B3F0C">
      <w:pPr>
        <w:pStyle w:val="Default"/>
        <w:rPr>
          <w:rFonts w:asciiTheme="minorHAnsi" w:hAnsiTheme="minorHAnsi" w:cs="Times New Roman"/>
          <w:color w:val="auto"/>
        </w:rPr>
      </w:pPr>
    </w:p>
    <w:p w14:paraId="18160EC2" w14:textId="77777777" w:rsidR="00E4207F" w:rsidRDefault="00E4207F" w:rsidP="005B3F0C">
      <w:pPr>
        <w:pStyle w:val="Default"/>
        <w:rPr>
          <w:rFonts w:asciiTheme="minorHAnsi" w:hAnsiTheme="minorHAnsi" w:cs="Times New Roman"/>
          <w:color w:val="auto"/>
        </w:rPr>
      </w:pPr>
    </w:p>
    <w:p w14:paraId="2140E58C" w14:textId="77777777" w:rsidR="00E4207F" w:rsidRDefault="00E4207F" w:rsidP="005B3F0C">
      <w:pPr>
        <w:pStyle w:val="Default"/>
        <w:rPr>
          <w:rFonts w:asciiTheme="minorHAnsi" w:hAnsiTheme="minorHAnsi" w:cs="Times New Roman"/>
          <w:color w:val="auto"/>
        </w:rPr>
      </w:pPr>
    </w:p>
    <w:p w14:paraId="51B2E0C2" w14:textId="77777777" w:rsidR="00E4207F" w:rsidRDefault="00E4207F" w:rsidP="005B3F0C">
      <w:pPr>
        <w:pStyle w:val="Default"/>
        <w:rPr>
          <w:rFonts w:asciiTheme="minorHAnsi" w:hAnsiTheme="minorHAnsi" w:cs="Times New Roman"/>
          <w:color w:val="auto"/>
        </w:rPr>
      </w:pPr>
    </w:p>
    <w:p w14:paraId="56655575" w14:textId="77777777" w:rsidR="00E4207F" w:rsidRDefault="00E4207F" w:rsidP="005B3F0C">
      <w:pPr>
        <w:pStyle w:val="Default"/>
        <w:rPr>
          <w:rFonts w:asciiTheme="minorHAnsi" w:hAnsiTheme="minorHAnsi" w:cs="Times New Roman"/>
          <w:color w:val="auto"/>
        </w:rPr>
      </w:pPr>
    </w:p>
    <w:p w14:paraId="088C4153" w14:textId="77777777" w:rsidR="00E4207F" w:rsidRDefault="00E4207F" w:rsidP="005B3F0C">
      <w:pPr>
        <w:pStyle w:val="Default"/>
        <w:rPr>
          <w:rFonts w:asciiTheme="minorHAnsi" w:hAnsiTheme="minorHAnsi" w:cs="Times New Roman"/>
          <w:color w:val="auto"/>
        </w:rPr>
      </w:pPr>
    </w:p>
    <w:p w14:paraId="07B2BC23" w14:textId="77777777" w:rsidR="00E4207F" w:rsidRDefault="00E4207F" w:rsidP="005B3F0C">
      <w:pPr>
        <w:pStyle w:val="Default"/>
        <w:rPr>
          <w:rFonts w:asciiTheme="minorHAnsi" w:hAnsiTheme="minorHAnsi" w:cs="Times New Roman"/>
          <w:color w:val="auto"/>
        </w:rPr>
      </w:pPr>
    </w:p>
    <w:p w14:paraId="6EE839EB" w14:textId="77777777" w:rsidR="00E4207F" w:rsidRDefault="00E4207F" w:rsidP="005B3F0C">
      <w:pPr>
        <w:pStyle w:val="Default"/>
        <w:rPr>
          <w:rFonts w:asciiTheme="minorHAnsi" w:hAnsiTheme="minorHAnsi" w:cs="Times New Roman"/>
          <w:color w:val="auto"/>
        </w:rPr>
      </w:pPr>
    </w:p>
    <w:p w14:paraId="5E02D6D8" w14:textId="77777777" w:rsidR="00E4207F" w:rsidRDefault="00E4207F" w:rsidP="005B3F0C">
      <w:pPr>
        <w:pStyle w:val="Default"/>
        <w:rPr>
          <w:rFonts w:asciiTheme="minorHAnsi" w:hAnsiTheme="minorHAnsi" w:cs="Times New Roman"/>
          <w:color w:val="auto"/>
        </w:rPr>
      </w:pPr>
    </w:p>
    <w:p w14:paraId="2DF8FAA8" w14:textId="77777777" w:rsidR="00E4207F" w:rsidRDefault="00E4207F" w:rsidP="005B3F0C">
      <w:pPr>
        <w:pStyle w:val="Default"/>
        <w:rPr>
          <w:rFonts w:asciiTheme="minorHAnsi" w:hAnsiTheme="minorHAnsi" w:cs="Times New Roman"/>
          <w:color w:val="auto"/>
        </w:rPr>
      </w:pPr>
    </w:p>
    <w:p w14:paraId="43B4BEDF" w14:textId="77777777" w:rsidR="00E4207F" w:rsidRDefault="00E4207F" w:rsidP="005B3F0C">
      <w:pPr>
        <w:pStyle w:val="Default"/>
        <w:rPr>
          <w:rFonts w:asciiTheme="minorHAnsi" w:hAnsiTheme="minorHAnsi" w:cs="Times New Roman"/>
          <w:color w:val="auto"/>
        </w:rPr>
      </w:pPr>
    </w:p>
    <w:p w14:paraId="080B4190" w14:textId="77777777" w:rsidR="00E4207F" w:rsidRDefault="00E4207F" w:rsidP="005B3F0C">
      <w:pPr>
        <w:pStyle w:val="Default"/>
        <w:rPr>
          <w:rFonts w:asciiTheme="minorHAnsi" w:hAnsiTheme="minorHAnsi" w:cs="Times New Roman"/>
          <w:color w:val="auto"/>
        </w:rPr>
      </w:pPr>
    </w:p>
    <w:p w14:paraId="32DEEEE8" w14:textId="77777777" w:rsidR="00E4207F" w:rsidRDefault="00E4207F" w:rsidP="005B3F0C">
      <w:pPr>
        <w:pStyle w:val="Default"/>
        <w:rPr>
          <w:rFonts w:asciiTheme="minorHAnsi" w:hAnsiTheme="minorHAnsi" w:cs="Times New Roman"/>
          <w:color w:val="auto"/>
        </w:rPr>
      </w:pPr>
    </w:p>
    <w:p w14:paraId="5C3C1352" w14:textId="77777777" w:rsidR="00E4207F" w:rsidRDefault="00E4207F" w:rsidP="005B3F0C">
      <w:pPr>
        <w:pStyle w:val="Default"/>
        <w:rPr>
          <w:rFonts w:asciiTheme="minorHAnsi" w:hAnsiTheme="minorHAnsi" w:cs="Times New Roman"/>
          <w:color w:val="auto"/>
        </w:rPr>
      </w:pPr>
    </w:p>
    <w:p w14:paraId="07BE13C6" w14:textId="77777777" w:rsidR="00E4207F" w:rsidRDefault="00E4207F" w:rsidP="005B3F0C">
      <w:pPr>
        <w:pStyle w:val="Default"/>
        <w:rPr>
          <w:rFonts w:asciiTheme="minorHAnsi" w:hAnsiTheme="minorHAnsi" w:cs="Times New Roman"/>
          <w:color w:val="auto"/>
        </w:rPr>
      </w:pPr>
    </w:p>
    <w:p w14:paraId="61CCE96C" w14:textId="46192ADA" w:rsidR="005B3F0C" w:rsidRPr="00E4207F" w:rsidRDefault="005B3F0C" w:rsidP="005B3F0C">
      <w:pPr>
        <w:pStyle w:val="Default"/>
        <w:rPr>
          <w:rFonts w:asciiTheme="minorHAnsi" w:hAnsiTheme="minorHAnsi" w:cs="Times New Roman"/>
          <w:color w:val="auto"/>
        </w:rPr>
      </w:pPr>
      <w:r w:rsidRPr="00E4207F">
        <w:rPr>
          <w:rFonts w:asciiTheme="minorHAnsi" w:hAnsiTheme="minorHAnsi" w:cs="Times New Roman"/>
          <w:color w:val="auto"/>
        </w:rPr>
        <w:t xml:space="preserve">Dear boy, </w:t>
      </w:r>
    </w:p>
    <w:p w14:paraId="53141FEA" w14:textId="77777777" w:rsidR="005B3F0C" w:rsidRPr="00E4207F" w:rsidRDefault="005B3F0C" w:rsidP="005B3F0C">
      <w:pPr>
        <w:pStyle w:val="Default"/>
        <w:rPr>
          <w:rFonts w:asciiTheme="minorHAnsi" w:hAnsiTheme="minorHAnsi" w:cs="Times New Roman"/>
          <w:color w:val="auto"/>
        </w:rPr>
      </w:pPr>
    </w:p>
    <w:p w14:paraId="5239A206" w14:textId="5DC91DFA" w:rsidR="005B3F0C" w:rsidRPr="00E4207F" w:rsidRDefault="005B3F0C" w:rsidP="005B3F0C">
      <w:pPr>
        <w:pStyle w:val="Default"/>
        <w:rPr>
          <w:rFonts w:asciiTheme="minorHAnsi" w:hAnsiTheme="minorHAnsi" w:cs="Times New Roman"/>
          <w:color w:val="auto"/>
        </w:rPr>
      </w:pPr>
      <w:r w:rsidRPr="00E4207F">
        <w:rPr>
          <w:rFonts w:asciiTheme="minorHAnsi" w:hAnsiTheme="minorHAnsi" w:cs="Times New Roman"/>
          <w:color w:val="auto"/>
        </w:rPr>
        <w:t xml:space="preserve">I was talking with my teacher and friends about your plan. It looks like you planned every step. However, some of your steps look too hard or are a bit unrealistic. </w:t>
      </w:r>
    </w:p>
    <w:p w14:paraId="46037AF8" w14:textId="77777777" w:rsidR="005B3F0C" w:rsidRPr="00E4207F" w:rsidRDefault="005B3F0C" w:rsidP="005B3F0C">
      <w:pPr>
        <w:pStyle w:val="Default"/>
        <w:rPr>
          <w:rFonts w:asciiTheme="minorHAnsi" w:hAnsiTheme="minorHAnsi" w:cs="Times New Roman"/>
          <w:color w:val="auto"/>
        </w:rPr>
      </w:pPr>
    </w:p>
    <w:p w14:paraId="58507051" w14:textId="2BE5AF5C" w:rsidR="005B3F0C" w:rsidRPr="00E4207F" w:rsidRDefault="005B3F0C" w:rsidP="005B3F0C">
      <w:pPr>
        <w:pStyle w:val="Default"/>
        <w:rPr>
          <w:rFonts w:asciiTheme="minorHAnsi" w:hAnsiTheme="minorHAnsi"/>
          <w:color w:val="auto"/>
        </w:rPr>
      </w:pPr>
      <w:r w:rsidRPr="00E4207F">
        <w:rPr>
          <w:rFonts w:asciiTheme="minorHAnsi" w:hAnsiTheme="minorHAnsi" w:cs="Times New Roman"/>
          <w:color w:val="auto"/>
        </w:rPr>
        <w:t>I don’</w:t>
      </w:r>
      <w:r w:rsidRPr="00E4207F">
        <w:rPr>
          <w:rFonts w:asciiTheme="minorHAnsi" w:hAnsiTheme="minorHAnsi"/>
          <w:color w:val="auto"/>
        </w:rPr>
        <w:t xml:space="preserve">t think your uncle would have that many inner tubes in a store, maybe 50. If you use a tractor to stretch the rubber band, the trees might fall down. I saw some workers putting up a </w:t>
      </w:r>
      <w:proofErr w:type="gramStart"/>
      <w:r w:rsidRPr="00E4207F">
        <w:rPr>
          <w:rFonts w:asciiTheme="minorHAnsi" w:hAnsiTheme="minorHAnsi"/>
          <w:color w:val="auto"/>
        </w:rPr>
        <w:t>flagpole,</w:t>
      </w:r>
      <w:proofErr w:type="gramEnd"/>
      <w:r w:rsidRPr="00E4207F">
        <w:rPr>
          <w:rFonts w:asciiTheme="minorHAnsi" w:hAnsiTheme="minorHAnsi"/>
          <w:color w:val="auto"/>
        </w:rPr>
        <w:t xml:space="preserve"> they used a crane because it was too heavy. Where would you get a giant spool? I think that the moon is too far for you to reach it with a slingshot, even if it</w:t>
      </w:r>
      <w:r w:rsidRPr="00E4207F">
        <w:rPr>
          <w:rFonts w:asciiTheme="minorHAnsi" w:hAnsiTheme="minorHAnsi" w:cs="Times New Roman"/>
          <w:color w:val="auto"/>
        </w:rPr>
        <w:t>’</w:t>
      </w:r>
      <w:r w:rsidRPr="00E4207F">
        <w:rPr>
          <w:rFonts w:asciiTheme="minorHAnsi" w:hAnsiTheme="minorHAnsi"/>
          <w:color w:val="auto"/>
        </w:rPr>
        <w:t>s huge. I heard that the moon has no gravity. I don</w:t>
      </w:r>
      <w:r w:rsidRPr="00E4207F">
        <w:rPr>
          <w:rFonts w:asciiTheme="minorHAnsi" w:hAnsiTheme="minorHAnsi" w:cs="Times New Roman"/>
          <w:color w:val="auto"/>
        </w:rPr>
        <w:t>’</w:t>
      </w:r>
      <w:r w:rsidRPr="00E4207F">
        <w:rPr>
          <w:rFonts w:asciiTheme="minorHAnsi" w:hAnsiTheme="minorHAnsi"/>
          <w:color w:val="auto"/>
        </w:rPr>
        <w:t xml:space="preserve">t think you would be able to water the plants because the water would float away. </w:t>
      </w:r>
    </w:p>
    <w:p w14:paraId="72CD38A8" w14:textId="77777777" w:rsidR="005B3F0C" w:rsidRPr="00E4207F" w:rsidRDefault="005B3F0C" w:rsidP="005B3F0C">
      <w:pPr>
        <w:pStyle w:val="Default"/>
        <w:rPr>
          <w:rFonts w:asciiTheme="minorHAnsi" w:hAnsiTheme="minorHAnsi"/>
          <w:color w:val="auto"/>
        </w:rPr>
      </w:pPr>
    </w:p>
    <w:p w14:paraId="2EF36864" w14:textId="777DB276" w:rsidR="005B3F0C" w:rsidRPr="00E4207F" w:rsidRDefault="005B3F0C" w:rsidP="005B3F0C">
      <w:pPr>
        <w:pStyle w:val="Default"/>
        <w:rPr>
          <w:rFonts w:asciiTheme="minorHAnsi" w:hAnsiTheme="minorHAnsi"/>
          <w:color w:val="auto"/>
        </w:rPr>
      </w:pPr>
      <w:r w:rsidRPr="00E4207F">
        <w:rPr>
          <w:rFonts w:asciiTheme="minorHAnsi" w:hAnsiTheme="minorHAnsi"/>
          <w:color w:val="auto"/>
        </w:rPr>
        <w:t>Please review your plan again and maybe make some changes. I’ll be happy to read through it again.</w:t>
      </w:r>
    </w:p>
    <w:p w14:paraId="7D4B76A9" w14:textId="77777777" w:rsidR="005B3F0C" w:rsidRPr="00E4207F" w:rsidRDefault="005B3F0C" w:rsidP="005B3F0C">
      <w:pPr>
        <w:pStyle w:val="Default"/>
        <w:rPr>
          <w:rFonts w:asciiTheme="minorHAnsi" w:hAnsiTheme="minorHAnsi"/>
          <w:color w:val="auto"/>
        </w:rPr>
      </w:pPr>
    </w:p>
    <w:p w14:paraId="6BF9DF5C" w14:textId="77777777" w:rsidR="005B3F0C" w:rsidRPr="00E4207F" w:rsidRDefault="005B3F0C" w:rsidP="005B3F0C">
      <w:pPr>
        <w:pStyle w:val="Default"/>
        <w:rPr>
          <w:rFonts w:asciiTheme="minorHAnsi" w:hAnsiTheme="minorHAnsi"/>
          <w:color w:val="auto"/>
        </w:rPr>
      </w:pPr>
    </w:p>
    <w:p w14:paraId="4AF89A58" w14:textId="77777777" w:rsidR="005B3F0C" w:rsidRPr="00E4207F" w:rsidRDefault="005B3F0C" w:rsidP="005B3F0C">
      <w:pPr>
        <w:pStyle w:val="Default"/>
        <w:rPr>
          <w:rFonts w:asciiTheme="minorHAnsi" w:hAnsiTheme="minorHAnsi"/>
          <w:color w:val="auto"/>
        </w:rPr>
      </w:pPr>
      <w:r w:rsidRPr="00E4207F">
        <w:rPr>
          <w:rFonts w:asciiTheme="minorHAnsi" w:hAnsiTheme="minorHAnsi"/>
          <w:color w:val="auto"/>
        </w:rPr>
        <w:t xml:space="preserve">Your friend, </w:t>
      </w:r>
    </w:p>
    <w:p w14:paraId="2C3442F8" w14:textId="77777777" w:rsidR="005B3F0C" w:rsidRPr="00E4207F" w:rsidRDefault="005B3F0C" w:rsidP="005B3F0C">
      <w:pPr>
        <w:autoSpaceDE w:val="0"/>
        <w:autoSpaceDN w:val="0"/>
        <w:adjustRightInd w:val="0"/>
        <w:spacing w:after="0" w:line="218" w:lineRule="exact"/>
        <w:ind w:left="40" w:right="-20"/>
        <w:rPr>
          <w:rFonts w:asciiTheme="minorHAnsi" w:hAnsiTheme="minorHAnsi"/>
          <w:sz w:val="24"/>
          <w:szCs w:val="24"/>
        </w:rPr>
      </w:pPr>
    </w:p>
    <w:p w14:paraId="30AC90FF" w14:textId="5C2B6793" w:rsidR="002C7261" w:rsidRDefault="005B3F0C" w:rsidP="00AD0170">
      <w:pPr>
        <w:spacing w:after="0" w:line="360" w:lineRule="auto"/>
        <w:rPr>
          <w:rFonts w:asciiTheme="minorHAnsi" w:hAnsiTheme="minorHAnsi"/>
          <w:sz w:val="24"/>
          <w:szCs w:val="24"/>
        </w:rPr>
      </w:pPr>
      <w:r w:rsidRPr="00E4207F">
        <w:rPr>
          <w:rFonts w:asciiTheme="minorHAnsi" w:hAnsiTheme="minorHAnsi"/>
          <w:sz w:val="24"/>
          <w:szCs w:val="24"/>
        </w:rPr>
        <w:t>Sandy</w:t>
      </w:r>
    </w:p>
    <w:p w14:paraId="22094462" w14:textId="77777777" w:rsidR="00E4207F" w:rsidRDefault="00E4207F" w:rsidP="00AD0170">
      <w:pPr>
        <w:spacing w:after="0" w:line="360" w:lineRule="auto"/>
        <w:rPr>
          <w:rFonts w:asciiTheme="minorHAnsi" w:hAnsiTheme="minorHAnsi"/>
          <w:sz w:val="24"/>
          <w:szCs w:val="24"/>
        </w:rPr>
      </w:pPr>
    </w:p>
    <w:p w14:paraId="589138F2" w14:textId="77777777" w:rsidR="00E4207F" w:rsidRDefault="00E4207F" w:rsidP="00AD0170">
      <w:pPr>
        <w:spacing w:after="0" w:line="360" w:lineRule="auto"/>
        <w:rPr>
          <w:rFonts w:asciiTheme="minorHAnsi" w:hAnsiTheme="minorHAnsi"/>
          <w:sz w:val="24"/>
          <w:szCs w:val="24"/>
        </w:rPr>
      </w:pPr>
    </w:p>
    <w:p w14:paraId="5642717B" w14:textId="77777777" w:rsidR="00E4207F" w:rsidRDefault="00E4207F" w:rsidP="00AD0170">
      <w:pPr>
        <w:spacing w:after="0" w:line="360" w:lineRule="auto"/>
        <w:rPr>
          <w:rFonts w:asciiTheme="minorHAnsi" w:hAnsiTheme="minorHAnsi"/>
          <w:sz w:val="24"/>
          <w:szCs w:val="24"/>
        </w:rPr>
      </w:pPr>
    </w:p>
    <w:p w14:paraId="4E086628" w14:textId="77777777" w:rsidR="00E4207F" w:rsidRDefault="00E4207F" w:rsidP="00AD0170">
      <w:pPr>
        <w:spacing w:after="0" w:line="360" w:lineRule="auto"/>
        <w:rPr>
          <w:rFonts w:asciiTheme="minorHAnsi" w:hAnsiTheme="minorHAnsi"/>
          <w:sz w:val="24"/>
          <w:szCs w:val="24"/>
        </w:rPr>
      </w:pPr>
    </w:p>
    <w:p w14:paraId="3343EAA4" w14:textId="77777777" w:rsidR="00E4207F" w:rsidRDefault="00E4207F" w:rsidP="00AD0170">
      <w:pPr>
        <w:spacing w:after="0" w:line="360" w:lineRule="auto"/>
        <w:rPr>
          <w:rFonts w:asciiTheme="minorHAnsi" w:hAnsiTheme="minorHAnsi"/>
          <w:sz w:val="24"/>
          <w:szCs w:val="24"/>
        </w:rPr>
      </w:pPr>
    </w:p>
    <w:p w14:paraId="4F8D74D0" w14:textId="77777777" w:rsidR="00E4207F" w:rsidRDefault="00E4207F" w:rsidP="00AD0170">
      <w:pPr>
        <w:spacing w:after="0" w:line="360" w:lineRule="auto"/>
        <w:rPr>
          <w:rFonts w:asciiTheme="minorHAnsi" w:hAnsiTheme="minorHAnsi"/>
          <w:sz w:val="24"/>
          <w:szCs w:val="24"/>
        </w:rPr>
      </w:pPr>
    </w:p>
    <w:p w14:paraId="00C7243C" w14:textId="77777777" w:rsidR="00E4207F" w:rsidRDefault="00E4207F" w:rsidP="00AD0170">
      <w:pPr>
        <w:spacing w:after="0" w:line="360" w:lineRule="auto"/>
        <w:rPr>
          <w:rFonts w:asciiTheme="minorHAnsi" w:hAnsiTheme="minorHAnsi"/>
          <w:sz w:val="24"/>
          <w:szCs w:val="24"/>
        </w:rPr>
      </w:pPr>
    </w:p>
    <w:p w14:paraId="72C5CF03" w14:textId="77777777" w:rsidR="00E4207F" w:rsidRDefault="00E4207F" w:rsidP="00AD0170">
      <w:pPr>
        <w:spacing w:after="0" w:line="360" w:lineRule="auto"/>
        <w:rPr>
          <w:rFonts w:asciiTheme="minorHAnsi" w:hAnsiTheme="minorHAnsi"/>
          <w:sz w:val="24"/>
          <w:szCs w:val="24"/>
        </w:rPr>
      </w:pPr>
    </w:p>
    <w:p w14:paraId="29A38F4B" w14:textId="77777777" w:rsidR="00E4207F" w:rsidRDefault="00E4207F" w:rsidP="00AD0170">
      <w:pPr>
        <w:spacing w:after="0" w:line="360" w:lineRule="auto"/>
        <w:rPr>
          <w:rFonts w:asciiTheme="minorHAnsi" w:hAnsiTheme="minorHAnsi"/>
          <w:sz w:val="24"/>
          <w:szCs w:val="24"/>
        </w:rPr>
      </w:pPr>
    </w:p>
    <w:p w14:paraId="02BCF02A" w14:textId="77777777" w:rsidR="00E4207F" w:rsidRPr="00E4207F" w:rsidRDefault="00E4207F" w:rsidP="00AD0170">
      <w:pPr>
        <w:spacing w:after="0" w:line="360" w:lineRule="auto"/>
        <w:rPr>
          <w:rFonts w:asciiTheme="minorHAnsi" w:hAnsiTheme="minorHAnsi" w:cstheme="minorHAnsi"/>
          <w:sz w:val="24"/>
          <w:szCs w:val="24"/>
          <w:u w:val="single"/>
        </w:rPr>
      </w:pPr>
    </w:p>
    <w:p w14:paraId="7686D7D2"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593056DD" w14:textId="77777777">
        <w:trPr>
          <w:trHeight w:val="377"/>
        </w:trPr>
        <w:tc>
          <w:tcPr>
            <w:tcW w:w="6228" w:type="dxa"/>
          </w:tcPr>
          <w:p w14:paraId="2E1277FE"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159229E9"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235E92EF"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7E3792A4"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3501AA25"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1BE91DFE" w14:textId="77777777" w:rsidR="000C1F21" w:rsidRPr="000C1F21" w:rsidRDefault="000C1F21" w:rsidP="000C1F21">
            <w:pPr>
              <w:spacing w:after="0" w:line="240" w:lineRule="auto"/>
              <w:jc w:val="center"/>
              <w:rPr>
                <w:sz w:val="20"/>
              </w:rPr>
            </w:pPr>
            <w:proofErr w:type="gramStart"/>
            <w:r w:rsidRPr="000C1F21">
              <w:rPr>
                <w:sz w:val="20"/>
              </w:rPr>
              <w:t>of</w:t>
            </w:r>
            <w:proofErr w:type="gramEnd"/>
            <w:r w:rsidRPr="000C1F21">
              <w:rPr>
                <w:sz w:val="20"/>
              </w:rPr>
              <w:t xml:space="preserve">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23636B1B" w14:textId="77777777">
        <w:trPr>
          <w:cantSplit/>
          <w:trHeight w:val="1907"/>
        </w:trPr>
        <w:tc>
          <w:tcPr>
            <w:tcW w:w="6228" w:type="dxa"/>
          </w:tcPr>
          <w:p w14:paraId="2E8141F7" w14:textId="77777777" w:rsidR="000C1F21" w:rsidRPr="000C1F21" w:rsidRDefault="000C1F21" w:rsidP="000C1F21">
            <w:pPr>
              <w:spacing w:after="0" w:line="240" w:lineRule="auto"/>
            </w:pPr>
          </w:p>
          <w:p w14:paraId="2FCC66DD" w14:textId="77777777" w:rsidR="000C1F21" w:rsidRPr="000C1F21" w:rsidRDefault="00A964FC" w:rsidP="000C1F21">
            <w:pPr>
              <w:spacing w:after="0" w:line="240" w:lineRule="auto"/>
            </w:pPr>
            <w:r w:rsidRPr="00352FE3">
              <w:rPr>
                <w:b/>
              </w:rPr>
              <w:t>Step</w:t>
            </w:r>
            <w:r w:rsidR="00F57A19" w:rsidRPr="00352FE3">
              <w:rPr>
                <w:b/>
              </w:rPr>
              <w:t xml:space="preserve"> </w:t>
            </w:r>
            <w:r w:rsidRPr="00352FE3">
              <w:rPr>
                <w:b/>
              </w:rPr>
              <w:t>8b</w:t>
            </w:r>
            <w:r w:rsidRPr="00352FE3">
              <w:t>.</w:t>
            </w:r>
            <w:r w:rsidR="00F57A19" w:rsidRPr="00352FE3">
              <w:t xml:space="preserve">- </w:t>
            </w:r>
            <w:r w:rsidR="00F57A19" w:rsidRPr="00BA38E4">
              <w:rPr>
                <w:b/>
              </w:rPr>
              <w:t>catapult</w:t>
            </w:r>
            <w:r w:rsidR="00513826">
              <w:t xml:space="preserve"> – </w:t>
            </w:r>
            <w:r w:rsidR="008F151C" w:rsidRPr="008F151C">
              <w:t xml:space="preserve"> a device for launching an airplane at flying speed (as from an aircraft carrier)</w:t>
            </w:r>
          </w:p>
          <w:p w14:paraId="4F9306B9" w14:textId="77777777" w:rsidR="00352FE3" w:rsidRDefault="00A964FC" w:rsidP="000C1F21">
            <w:pPr>
              <w:spacing w:after="0" w:line="240" w:lineRule="auto"/>
            </w:pPr>
            <w:r w:rsidRPr="00352FE3">
              <w:rPr>
                <w:b/>
              </w:rPr>
              <w:t>Step 13.</w:t>
            </w:r>
            <w:r w:rsidR="00F57A19" w:rsidRPr="00352FE3">
              <w:rPr>
                <w:b/>
              </w:rPr>
              <w:t xml:space="preserve"> - compost</w:t>
            </w:r>
            <w:r w:rsidR="00513826">
              <w:t xml:space="preserve"> – </w:t>
            </w:r>
            <w:r w:rsidR="008F151C" w:rsidRPr="008F151C">
              <w:t>a decayed mixture of plants (such as leaves and grass) that is used to improve the soil in a garden</w:t>
            </w:r>
          </w:p>
          <w:p w14:paraId="5675CA43" w14:textId="77777777" w:rsidR="000C1F21" w:rsidRDefault="00A964FC" w:rsidP="000C1F21">
            <w:pPr>
              <w:spacing w:after="0" w:line="240" w:lineRule="auto"/>
            </w:pPr>
            <w:r w:rsidRPr="00352FE3">
              <w:rPr>
                <w:b/>
              </w:rPr>
              <w:t>Step</w:t>
            </w:r>
            <w:r w:rsidR="00F57A19" w:rsidRPr="00352FE3">
              <w:rPr>
                <w:b/>
              </w:rPr>
              <w:t xml:space="preserve"> </w:t>
            </w:r>
            <w:r w:rsidRPr="00352FE3">
              <w:rPr>
                <w:b/>
              </w:rPr>
              <w:t xml:space="preserve">13. </w:t>
            </w:r>
            <w:r w:rsidR="00F57A19" w:rsidRPr="00352FE3">
              <w:rPr>
                <w:b/>
              </w:rPr>
              <w:t>- trowel</w:t>
            </w:r>
            <w:r w:rsidR="00513826">
              <w:t xml:space="preserve"> – </w:t>
            </w:r>
            <w:r w:rsidR="00352FE3" w:rsidRPr="00352FE3">
              <w:t>a small tool with a curved blade that is used by gardeners for digging holes</w:t>
            </w:r>
          </w:p>
          <w:p w14:paraId="7FDD4B1F" w14:textId="77777777" w:rsidR="00F57A19" w:rsidRPr="00F57A19" w:rsidRDefault="00A964FC" w:rsidP="00F57A19">
            <w:pPr>
              <w:spacing w:after="0" w:line="240" w:lineRule="auto"/>
            </w:pPr>
            <w:r w:rsidRPr="00352FE3">
              <w:rPr>
                <w:b/>
              </w:rPr>
              <w:t>Step</w:t>
            </w:r>
            <w:r w:rsidR="00F57A19" w:rsidRPr="00352FE3">
              <w:rPr>
                <w:b/>
              </w:rPr>
              <w:t xml:space="preserve"> </w:t>
            </w:r>
            <w:r w:rsidRPr="00352FE3">
              <w:rPr>
                <w:b/>
              </w:rPr>
              <w:t xml:space="preserve">6. </w:t>
            </w:r>
            <w:r w:rsidR="00F57A19" w:rsidRPr="00352FE3">
              <w:rPr>
                <w:b/>
              </w:rPr>
              <w:t>- anchor</w:t>
            </w:r>
            <w:r w:rsidR="00F57A19" w:rsidRPr="00F57A19">
              <w:t xml:space="preserve"> – </w:t>
            </w:r>
            <w:r w:rsidR="00352FE3" w:rsidRPr="00352FE3">
              <w:t>a person or thing that provides strength and support</w:t>
            </w:r>
          </w:p>
          <w:p w14:paraId="6797DBD8" w14:textId="77777777" w:rsidR="00F57A19" w:rsidRPr="00F57A19" w:rsidRDefault="00A964FC" w:rsidP="00F57A19">
            <w:pPr>
              <w:spacing w:after="0" w:line="240" w:lineRule="auto"/>
            </w:pPr>
            <w:r w:rsidRPr="00352FE3">
              <w:rPr>
                <w:b/>
              </w:rPr>
              <w:t>Step</w:t>
            </w:r>
            <w:r w:rsidR="00F57A19" w:rsidRPr="00352FE3">
              <w:rPr>
                <w:b/>
              </w:rPr>
              <w:t xml:space="preserve"> </w:t>
            </w:r>
            <w:r w:rsidRPr="00352FE3">
              <w:rPr>
                <w:b/>
              </w:rPr>
              <w:t xml:space="preserve">15. </w:t>
            </w:r>
            <w:r w:rsidR="00F57A19" w:rsidRPr="00352FE3">
              <w:rPr>
                <w:b/>
              </w:rPr>
              <w:t>– nourishing</w:t>
            </w:r>
            <w:r w:rsidR="00F57A19">
              <w:t xml:space="preserve"> </w:t>
            </w:r>
            <w:r w:rsidR="00F57A19" w:rsidRPr="00F57A19">
              <w:t xml:space="preserve">– </w:t>
            </w:r>
            <w:r w:rsidR="00352FE3" w:rsidRPr="00352FE3">
              <w:t>providing the things that are needed for health, growth</w:t>
            </w:r>
          </w:p>
          <w:p w14:paraId="47D9E9C6" w14:textId="77777777" w:rsidR="00F57A19" w:rsidRPr="00F57A19" w:rsidRDefault="00A964FC" w:rsidP="00F57A19">
            <w:pPr>
              <w:spacing w:after="0" w:line="240" w:lineRule="auto"/>
            </w:pPr>
            <w:r w:rsidRPr="00352FE3">
              <w:rPr>
                <w:b/>
              </w:rPr>
              <w:t>Step</w:t>
            </w:r>
            <w:r w:rsidR="00F57A19" w:rsidRPr="00352FE3">
              <w:rPr>
                <w:b/>
              </w:rPr>
              <w:t xml:space="preserve"> </w:t>
            </w:r>
            <w:r w:rsidRPr="00352FE3">
              <w:rPr>
                <w:b/>
              </w:rPr>
              <w:t xml:space="preserve">19. </w:t>
            </w:r>
            <w:r w:rsidR="00F57A19" w:rsidRPr="00352FE3">
              <w:rPr>
                <w:b/>
              </w:rPr>
              <w:t>– transparent</w:t>
            </w:r>
            <w:r w:rsidR="00F57A19">
              <w:t xml:space="preserve"> </w:t>
            </w:r>
            <w:r w:rsidR="00F57A19" w:rsidRPr="00F57A19">
              <w:t xml:space="preserve">– </w:t>
            </w:r>
            <w:r w:rsidR="00352FE3" w:rsidRPr="00352FE3">
              <w:t>able to be seen through</w:t>
            </w:r>
          </w:p>
          <w:p w14:paraId="0DEA37E2" w14:textId="77777777" w:rsidR="00F57A19" w:rsidRPr="00F57A19" w:rsidRDefault="00A964FC" w:rsidP="00F57A19">
            <w:pPr>
              <w:spacing w:after="0" w:line="240" w:lineRule="auto"/>
            </w:pPr>
            <w:r w:rsidRPr="00352FE3">
              <w:rPr>
                <w:b/>
              </w:rPr>
              <w:t>Step</w:t>
            </w:r>
            <w:r w:rsidR="00F57A19" w:rsidRPr="00352FE3">
              <w:rPr>
                <w:b/>
              </w:rPr>
              <w:t xml:space="preserve"> </w:t>
            </w:r>
            <w:r w:rsidRPr="00352FE3">
              <w:rPr>
                <w:b/>
              </w:rPr>
              <w:t xml:space="preserve">12c. </w:t>
            </w:r>
            <w:r w:rsidR="00F57A19" w:rsidRPr="00352FE3">
              <w:rPr>
                <w:b/>
              </w:rPr>
              <w:t>– brimming</w:t>
            </w:r>
            <w:r w:rsidR="00F57A19" w:rsidRPr="00F57A19">
              <w:t xml:space="preserve"> – </w:t>
            </w:r>
            <w:r w:rsidR="00352FE3" w:rsidRPr="00352FE3">
              <w:t>the top edge of a glass or a similar container</w:t>
            </w:r>
          </w:p>
          <w:p w14:paraId="6D6EA29B" w14:textId="77777777" w:rsidR="00F57A19" w:rsidRPr="00F57A19" w:rsidRDefault="00F57A19" w:rsidP="00F57A19">
            <w:pPr>
              <w:spacing w:after="0" w:line="240" w:lineRule="auto"/>
            </w:pPr>
          </w:p>
          <w:p w14:paraId="4860F56A" w14:textId="77777777" w:rsidR="00F57A19" w:rsidRDefault="00F57A19" w:rsidP="000C1F21">
            <w:pPr>
              <w:spacing w:after="0" w:line="240" w:lineRule="auto"/>
            </w:pPr>
          </w:p>
          <w:p w14:paraId="4AB3CCEE" w14:textId="77777777" w:rsidR="00F57A19" w:rsidRPr="000C1F21" w:rsidRDefault="00F57A19" w:rsidP="000C1F21">
            <w:pPr>
              <w:spacing w:after="0" w:line="240" w:lineRule="auto"/>
            </w:pPr>
          </w:p>
          <w:p w14:paraId="6EC9B61A" w14:textId="77777777" w:rsidR="000C1F21" w:rsidRPr="000C1F21" w:rsidRDefault="000C1F21" w:rsidP="000C1F21">
            <w:pPr>
              <w:spacing w:after="0" w:line="240" w:lineRule="auto"/>
            </w:pPr>
          </w:p>
        </w:tc>
        <w:tc>
          <w:tcPr>
            <w:tcW w:w="6210" w:type="dxa"/>
          </w:tcPr>
          <w:p w14:paraId="4B5BF603" w14:textId="77777777" w:rsidR="000C1F21" w:rsidRPr="000C1F21" w:rsidRDefault="000C1F21" w:rsidP="000C1F21">
            <w:pPr>
              <w:spacing w:after="0" w:line="240" w:lineRule="auto"/>
            </w:pPr>
          </w:p>
          <w:p w14:paraId="21F9A097" w14:textId="77777777" w:rsidR="00352FE3" w:rsidRDefault="00F57A19" w:rsidP="000C1F21">
            <w:pPr>
              <w:spacing w:after="0" w:line="240" w:lineRule="auto"/>
            </w:pPr>
            <w:r w:rsidRPr="00352FE3">
              <w:rPr>
                <w:b/>
              </w:rPr>
              <w:t>Step 1. -Plan</w:t>
            </w:r>
            <w:r w:rsidR="00513826">
              <w:t xml:space="preserve"> – </w:t>
            </w:r>
            <w:r w:rsidR="00352FE3" w:rsidRPr="00352FE3">
              <w:t>a set of actions that have been thought of as a way to do or achieve something</w:t>
            </w:r>
          </w:p>
          <w:p w14:paraId="00928FFC" w14:textId="77777777" w:rsidR="00352FE3" w:rsidRDefault="00F57A19" w:rsidP="00052F73">
            <w:pPr>
              <w:spacing w:after="0" w:line="240" w:lineRule="auto"/>
            </w:pPr>
            <w:r w:rsidRPr="00352FE3">
              <w:rPr>
                <w:b/>
              </w:rPr>
              <w:t>Step 4</w:t>
            </w:r>
            <w:r w:rsidR="00052F73" w:rsidRPr="00352FE3">
              <w:rPr>
                <w:b/>
              </w:rPr>
              <w:t>. - stretch</w:t>
            </w:r>
            <w:r w:rsidR="00513826">
              <w:t xml:space="preserve"> – </w:t>
            </w:r>
            <w:r w:rsidR="00352FE3" w:rsidRPr="00352FE3">
              <w:t>to make (something) wider or longer by pulling it</w:t>
            </w:r>
          </w:p>
          <w:p w14:paraId="11AA62D5" w14:textId="77777777" w:rsidR="00052F73" w:rsidRPr="00052F73" w:rsidRDefault="00A964FC" w:rsidP="00052F73">
            <w:pPr>
              <w:spacing w:after="0" w:line="240" w:lineRule="auto"/>
            </w:pPr>
            <w:r w:rsidRPr="00352FE3">
              <w:rPr>
                <w:b/>
              </w:rPr>
              <w:t>Step 2.</w:t>
            </w:r>
            <w:r w:rsidR="00052F73" w:rsidRPr="00352FE3">
              <w:rPr>
                <w:b/>
              </w:rPr>
              <w:t xml:space="preserve"> -loan</w:t>
            </w:r>
            <w:r w:rsidR="00052F73" w:rsidRPr="00052F73">
              <w:t xml:space="preserve"> – </w:t>
            </w:r>
            <w:r w:rsidR="00352FE3" w:rsidRPr="00352FE3">
              <w:t>permission to use something for a period of time</w:t>
            </w:r>
          </w:p>
          <w:p w14:paraId="509E4644" w14:textId="77777777" w:rsidR="00052F73" w:rsidRPr="00052F73" w:rsidRDefault="00A964FC" w:rsidP="00052F73">
            <w:pPr>
              <w:spacing w:after="0" w:line="240" w:lineRule="auto"/>
            </w:pPr>
            <w:r w:rsidRPr="00352FE3">
              <w:rPr>
                <w:b/>
              </w:rPr>
              <w:t>Step 12b.</w:t>
            </w:r>
            <w:r w:rsidR="00052F73" w:rsidRPr="00352FE3">
              <w:rPr>
                <w:b/>
              </w:rPr>
              <w:t xml:space="preserve"> - risk</w:t>
            </w:r>
            <w:r w:rsidR="00052F73" w:rsidRPr="00052F73">
              <w:t xml:space="preserve"> – </w:t>
            </w:r>
            <w:r w:rsidR="00352FE3" w:rsidRPr="00352FE3">
              <w:t>the possibility that something bad or unpleasant (such as an injury or a loss) will happen</w:t>
            </w:r>
          </w:p>
          <w:p w14:paraId="62FA8F95" w14:textId="77777777" w:rsidR="00352FE3" w:rsidRDefault="00A964FC" w:rsidP="00052F73">
            <w:pPr>
              <w:spacing w:after="0" w:line="240" w:lineRule="auto"/>
            </w:pPr>
            <w:r w:rsidRPr="00352FE3">
              <w:rPr>
                <w:b/>
              </w:rPr>
              <w:t>Step</w:t>
            </w:r>
            <w:r w:rsidR="00052F73" w:rsidRPr="00352FE3">
              <w:rPr>
                <w:b/>
              </w:rPr>
              <w:t xml:space="preserve"> </w:t>
            </w:r>
            <w:r w:rsidRPr="00352FE3">
              <w:rPr>
                <w:b/>
              </w:rPr>
              <w:t xml:space="preserve">14. </w:t>
            </w:r>
            <w:r w:rsidR="00052F73" w:rsidRPr="00352FE3">
              <w:rPr>
                <w:b/>
              </w:rPr>
              <w:t>- drift</w:t>
            </w:r>
            <w:r w:rsidR="00052F73" w:rsidRPr="00052F73">
              <w:t xml:space="preserve"> – </w:t>
            </w:r>
            <w:r w:rsidR="00352FE3" w:rsidRPr="00352FE3">
              <w:t>a slow and gradual movement or change from one place, condition, etc., to another</w:t>
            </w:r>
          </w:p>
          <w:p w14:paraId="41632670" w14:textId="77777777" w:rsidR="00052F73" w:rsidRPr="00052F73" w:rsidRDefault="00A964FC" w:rsidP="00052F73">
            <w:pPr>
              <w:spacing w:after="0" w:line="240" w:lineRule="auto"/>
            </w:pPr>
            <w:r w:rsidRPr="00352FE3">
              <w:rPr>
                <w:b/>
              </w:rPr>
              <w:t>Step</w:t>
            </w:r>
            <w:r w:rsidR="00052F73" w:rsidRPr="00352FE3">
              <w:rPr>
                <w:b/>
              </w:rPr>
              <w:t xml:space="preserve"> </w:t>
            </w:r>
            <w:r w:rsidRPr="00352FE3">
              <w:rPr>
                <w:b/>
              </w:rPr>
              <w:t>19.</w:t>
            </w:r>
            <w:r w:rsidR="00052F73" w:rsidRPr="00352FE3">
              <w:rPr>
                <w:b/>
              </w:rPr>
              <w:t>- vast</w:t>
            </w:r>
            <w:r w:rsidR="00052F73" w:rsidRPr="00052F73">
              <w:t xml:space="preserve"> – </w:t>
            </w:r>
            <w:r w:rsidR="00352FE3" w:rsidRPr="00352FE3">
              <w:t>very great in size, amount, degree, intensity, or especially in extent or range</w:t>
            </w:r>
          </w:p>
          <w:p w14:paraId="13C67254" w14:textId="77777777" w:rsidR="00352FE3" w:rsidRDefault="00A964FC" w:rsidP="00F57A19">
            <w:pPr>
              <w:spacing w:after="0" w:line="240" w:lineRule="auto"/>
            </w:pPr>
            <w:r w:rsidRPr="00352FE3">
              <w:rPr>
                <w:b/>
              </w:rPr>
              <w:t>Step</w:t>
            </w:r>
            <w:r w:rsidR="00F57A19" w:rsidRPr="00352FE3">
              <w:rPr>
                <w:b/>
              </w:rPr>
              <w:t xml:space="preserve"> </w:t>
            </w:r>
            <w:r w:rsidRPr="00352FE3">
              <w:rPr>
                <w:b/>
              </w:rPr>
              <w:t xml:space="preserve">17. </w:t>
            </w:r>
            <w:r w:rsidR="00F57A19" w:rsidRPr="00352FE3">
              <w:rPr>
                <w:b/>
              </w:rPr>
              <w:t>- gravity</w:t>
            </w:r>
            <w:r w:rsidR="00F57A19" w:rsidRPr="00F57A19">
              <w:t xml:space="preserve"> – </w:t>
            </w:r>
            <w:r w:rsidR="00352FE3" w:rsidRPr="00352FE3">
              <w:t>the natural force that tends to cause physical things to move towards each other : the force that causes things to fall towards the Earth</w:t>
            </w:r>
          </w:p>
          <w:p w14:paraId="3F1CB99D" w14:textId="77777777" w:rsidR="00F57A19" w:rsidRPr="00F57A19" w:rsidRDefault="00A964FC" w:rsidP="00F57A19">
            <w:pPr>
              <w:spacing w:after="0" w:line="240" w:lineRule="auto"/>
            </w:pPr>
            <w:r w:rsidRPr="00352FE3">
              <w:rPr>
                <w:b/>
              </w:rPr>
              <w:t>Step</w:t>
            </w:r>
            <w:r w:rsidR="00F57A19" w:rsidRPr="00352FE3">
              <w:rPr>
                <w:b/>
              </w:rPr>
              <w:t xml:space="preserve"> </w:t>
            </w:r>
            <w:r w:rsidRPr="00352FE3">
              <w:rPr>
                <w:b/>
              </w:rPr>
              <w:t xml:space="preserve">9a. </w:t>
            </w:r>
            <w:r w:rsidR="00F57A19" w:rsidRPr="00352FE3">
              <w:rPr>
                <w:b/>
              </w:rPr>
              <w:t>- journey</w:t>
            </w:r>
            <w:r w:rsidR="00F57A19" w:rsidRPr="00F57A19">
              <w:t xml:space="preserve"> – </w:t>
            </w:r>
            <w:r w:rsidR="00352FE3" w:rsidRPr="00352FE3">
              <w:t>an act or instance of traveling from one place to another :  trip</w:t>
            </w:r>
          </w:p>
          <w:p w14:paraId="4C097F3F" w14:textId="77777777" w:rsidR="000C1F21" w:rsidRPr="000C1F21" w:rsidRDefault="000C1F21" w:rsidP="00052F73">
            <w:pPr>
              <w:spacing w:after="0" w:line="240" w:lineRule="auto"/>
            </w:pPr>
          </w:p>
        </w:tc>
      </w:tr>
    </w:tbl>
    <w:p w14:paraId="3810AEC5" w14:textId="77777777" w:rsidR="00070277" w:rsidRDefault="00070277" w:rsidP="00CA07EF">
      <w:pPr>
        <w:spacing w:after="0" w:line="360" w:lineRule="auto"/>
        <w:rPr>
          <w:rFonts w:asciiTheme="minorHAnsi" w:hAnsiTheme="minorHAnsi" w:cstheme="minorHAnsi"/>
          <w:sz w:val="32"/>
          <w:szCs w:val="32"/>
          <w:u w:val="single"/>
        </w:rPr>
      </w:pPr>
    </w:p>
    <w:p w14:paraId="25562C6A" w14:textId="77777777" w:rsidR="00E4207F" w:rsidRDefault="00E4207F" w:rsidP="00CA07EF">
      <w:pPr>
        <w:spacing w:after="0" w:line="360" w:lineRule="auto"/>
        <w:rPr>
          <w:rFonts w:asciiTheme="minorHAnsi" w:hAnsiTheme="minorHAnsi" w:cstheme="minorHAnsi"/>
          <w:sz w:val="32"/>
          <w:szCs w:val="32"/>
          <w:u w:val="single"/>
        </w:rPr>
      </w:pPr>
    </w:p>
    <w:p w14:paraId="75F297FA" w14:textId="77777777" w:rsidR="00E4207F" w:rsidRDefault="00E4207F" w:rsidP="00CA07EF">
      <w:pPr>
        <w:spacing w:after="0" w:line="360" w:lineRule="auto"/>
        <w:rPr>
          <w:rFonts w:asciiTheme="minorHAnsi" w:hAnsiTheme="minorHAnsi" w:cstheme="minorHAnsi"/>
          <w:sz w:val="32"/>
          <w:szCs w:val="32"/>
          <w:u w:val="single"/>
        </w:rPr>
      </w:pPr>
    </w:p>
    <w:p w14:paraId="76BD4EDF" w14:textId="77777777" w:rsidR="00E4207F" w:rsidRDefault="00E4207F" w:rsidP="00CA07EF">
      <w:pPr>
        <w:spacing w:after="0" w:line="360" w:lineRule="auto"/>
        <w:rPr>
          <w:rFonts w:asciiTheme="minorHAnsi" w:hAnsiTheme="minorHAnsi" w:cstheme="minorHAnsi"/>
          <w:sz w:val="32"/>
          <w:szCs w:val="32"/>
          <w:u w:val="single"/>
        </w:rPr>
      </w:pPr>
    </w:p>
    <w:p w14:paraId="5787C75B" w14:textId="77777777" w:rsidR="00E4207F" w:rsidRDefault="00E4207F" w:rsidP="00CA07EF">
      <w:pPr>
        <w:spacing w:after="0" w:line="360" w:lineRule="auto"/>
        <w:rPr>
          <w:rFonts w:asciiTheme="minorHAnsi" w:hAnsiTheme="minorHAnsi" w:cstheme="minorHAnsi"/>
          <w:sz w:val="32"/>
          <w:szCs w:val="32"/>
          <w:u w:val="single"/>
        </w:rPr>
      </w:pPr>
    </w:p>
    <w:p w14:paraId="0EF7E220" w14:textId="77777777" w:rsidR="00E4207F" w:rsidRDefault="00E4207F" w:rsidP="00CA07EF">
      <w:pPr>
        <w:spacing w:after="0" w:line="360" w:lineRule="auto"/>
        <w:rPr>
          <w:rFonts w:asciiTheme="minorHAnsi" w:hAnsiTheme="minorHAnsi" w:cstheme="minorHAnsi"/>
          <w:sz w:val="32"/>
          <w:szCs w:val="32"/>
          <w:u w:val="single"/>
        </w:rPr>
      </w:pPr>
    </w:p>
    <w:p w14:paraId="56AAA6F6" w14:textId="77777777" w:rsidR="00E4207F" w:rsidRDefault="00E4207F" w:rsidP="00CA07EF">
      <w:pPr>
        <w:spacing w:after="0" w:line="360" w:lineRule="auto"/>
        <w:rPr>
          <w:rFonts w:asciiTheme="minorHAnsi" w:hAnsiTheme="minorHAnsi" w:cstheme="minorHAnsi"/>
          <w:sz w:val="32"/>
          <w:szCs w:val="32"/>
          <w:u w:val="single"/>
        </w:rPr>
      </w:pPr>
    </w:p>
    <w:p w14:paraId="6BD41431" w14:textId="77777777" w:rsidR="00E4207F" w:rsidRDefault="00E4207F" w:rsidP="00CA07EF">
      <w:pPr>
        <w:spacing w:after="0" w:line="360" w:lineRule="auto"/>
        <w:rPr>
          <w:rFonts w:asciiTheme="minorHAnsi" w:hAnsiTheme="minorHAnsi" w:cstheme="minorHAnsi"/>
          <w:sz w:val="32"/>
          <w:szCs w:val="32"/>
          <w:u w:val="single"/>
        </w:rPr>
      </w:pPr>
    </w:p>
    <w:p w14:paraId="730D8BBD" w14:textId="77777777"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Activities for this book and other useful Resources</w:t>
      </w:r>
    </w:p>
    <w:p w14:paraId="69B6B922" w14:textId="77777777" w:rsidR="00070277" w:rsidRPr="00E4207F" w:rsidRDefault="00243F75" w:rsidP="00243F75">
      <w:pPr>
        <w:pStyle w:val="ListParagraph"/>
        <w:numPr>
          <w:ilvl w:val="0"/>
          <w:numId w:val="20"/>
        </w:numPr>
        <w:spacing w:after="0" w:line="360" w:lineRule="auto"/>
        <w:rPr>
          <w:rFonts w:asciiTheme="minorHAnsi" w:hAnsiTheme="minorHAnsi" w:cstheme="minorHAnsi"/>
          <w:sz w:val="24"/>
          <w:szCs w:val="24"/>
        </w:rPr>
      </w:pPr>
      <w:r w:rsidRPr="00E4207F">
        <w:rPr>
          <w:rFonts w:asciiTheme="minorHAnsi" w:hAnsiTheme="minorHAnsi" w:cstheme="minorHAnsi"/>
          <w:sz w:val="24"/>
          <w:szCs w:val="24"/>
        </w:rPr>
        <w:t>Read additional books about the moon, both fiction and nonfiction. A few suggested titles are below. Suggested key ideas, text-dependent questions, and extension tasks can be found in the Moon Unit on Achieve the Core (</w:t>
      </w:r>
      <w:hyperlink r:id="rId11" w:history="1">
        <w:r w:rsidR="00F57A19" w:rsidRPr="00E4207F">
          <w:rPr>
            <w:rStyle w:val="Hyperlink"/>
            <w:rFonts w:asciiTheme="minorHAnsi" w:hAnsiTheme="minorHAnsi" w:cstheme="minorHAnsi"/>
            <w:sz w:val="24"/>
            <w:szCs w:val="24"/>
          </w:rPr>
          <w:t>http://www.achievethecore.org/page/692/the-moon-research-project</w:t>
        </w:r>
      </w:hyperlink>
      <w:r w:rsidRPr="00E4207F">
        <w:rPr>
          <w:rFonts w:asciiTheme="minorHAnsi" w:hAnsiTheme="minorHAnsi" w:cstheme="minorHAnsi"/>
          <w:sz w:val="24"/>
          <w:szCs w:val="24"/>
        </w:rPr>
        <w:t>):</w:t>
      </w:r>
    </w:p>
    <w:p w14:paraId="21E947B6" w14:textId="77777777" w:rsidR="00243F75" w:rsidRPr="00E4207F" w:rsidRDefault="00243F75" w:rsidP="00243F75">
      <w:pPr>
        <w:pStyle w:val="ListParagraph"/>
        <w:numPr>
          <w:ilvl w:val="1"/>
          <w:numId w:val="20"/>
        </w:numPr>
        <w:spacing w:after="0" w:line="360" w:lineRule="auto"/>
        <w:rPr>
          <w:rFonts w:asciiTheme="minorHAnsi" w:hAnsiTheme="minorHAnsi" w:cstheme="minorHAnsi"/>
          <w:sz w:val="24"/>
          <w:szCs w:val="24"/>
        </w:rPr>
      </w:pPr>
      <w:r w:rsidRPr="00E4207F">
        <w:rPr>
          <w:rFonts w:asciiTheme="minorHAnsi" w:hAnsiTheme="minorHAnsi" w:cstheme="minorHAnsi"/>
          <w:sz w:val="24"/>
          <w:szCs w:val="24"/>
        </w:rPr>
        <w:t xml:space="preserve">Books: Carle, Eric. (1986). Papa, please get the moon for me. New York, NY: Scholastic. </w:t>
      </w:r>
    </w:p>
    <w:p w14:paraId="0D70DC59" w14:textId="77777777" w:rsidR="00243F75" w:rsidRPr="00E4207F" w:rsidRDefault="00243F75" w:rsidP="00243F75">
      <w:pPr>
        <w:pStyle w:val="ListParagraph"/>
        <w:numPr>
          <w:ilvl w:val="1"/>
          <w:numId w:val="20"/>
        </w:numPr>
        <w:spacing w:after="0" w:line="360" w:lineRule="auto"/>
        <w:rPr>
          <w:rFonts w:asciiTheme="minorHAnsi" w:hAnsiTheme="minorHAnsi" w:cstheme="minorHAnsi"/>
          <w:sz w:val="24"/>
          <w:szCs w:val="24"/>
        </w:rPr>
      </w:pPr>
      <w:proofErr w:type="spellStart"/>
      <w:r w:rsidRPr="00E4207F">
        <w:rPr>
          <w:rFonts w:asciiTheme="minorHAnsi" w:hAnsiTheme="minorHAnsi" w:cstheme="minorHAnsi"/>
          <w:sz w:val="24"/>
          <w:szCs w:val="24"/>
        </w:rPr>
        <w:t>Crelin</w:t>
      </w:r>
      <w:proofErr w:type="spellEnd"/>
      <w:r w:rsidRPr="00E4207F">
        <w:rPr>
          <w:rFonts w:asciiTheme="minorHAnsi" w:hAnsiTheme="minorHAnsi" w:cstheme="minorHAnsi"/>
          <w:sz w:val="24"/>
          <w:szCs w:val="24"/>
        </w:rPr>
        <w:t xml:space="preserve">, Bob. (2009). Faces of the moon. Watertown, MA: </w:t>
      </w:r>
      <w:proofErr w:type="spellStart"/>
      <w:r w:rsidRPr="00E4207F">
        <w:rPr>
          <w:rFonts w:asciiTheme="minorHAnsi" w:hAnsiTheme="minorHAnsi" w:cstheme="minorHAnsi"/>
          <w:sz w:val="24"/>
          <w:szCs w:val="24"/>
        </w:rPr>
        <w:t>Charlesbridge</w:t>
      </w:r>
      <w:proofErr w:type="spellEnd"/>
      <w:r w:rsidRPr="00E4207F">
        <w:rPr>
          <w:rFonts w:asciiTheme="minorHAnsi" w:hAnsiTheme="minorHAnsi" w:cstheme="minorHAnsi"/>
          <w:sz w:val="24"/>
          <w:szCs w:val="24"/>
        </w:rPr>
        <w:t xml:space="preserve"> Publishing. Delta Science Readers. (2003). </w:t>
      </w:r>
    </w:p>
    <w:p w14:paraId="3DC203E5" w14:textId="77777777" w:rsidR="00243F75" w:rsidRPr="00E4207F" w:rsidRDefault="00243F75" w:rsidP="00243F75">
      <w:pPr>
        <w:pStyle w:val="ListParagraph"/>
        <w:numPr>
          <w:ilvl w:val="1"/>
          <w:numId w:val="20"/>
        </w:numPr>
        <w:spacing w:after="0" w:line="360" w:lineRule="auto"/>
        <w:rPr>
          <w:rFonts w:asciiTheme="minorHAnsi" w:hAnsiTheme="minorHAnsi" w:cstheme="minorHAnsi"/>
          <w:sz w:val="24"/>
          <w:szCs w:val="24"/>
        </w:rPr>
      </w:pPr>
      <w:r w:rsidRPr="00E4207F">
        <w:rPr>
          <w:rFonts w:asciiTheme="minorHAnsi" w:hAnsiTheme="minorHAnsi" w:cstheme="minorHAnsi"/>
          <w:sz w:val="24"/>
          <w:szCs w:val="24"/>
        </w:rPr>
        <w:t xml:space="preserve">Finding the moon. Nashua, NH: Delta Education. Fowler, Allan. (1991). </w:t>
      </w:r>
    </w:p>
    <w:p w14:paraId="571C3F8F" w14:textId="77777777" w:rsidR="00243F75" w:rsidRPr="00E4207F" w:rsidRDefault="00243F75" w:rsidP="00243F75">
      <w:pPr>
        <w:pStyle w:val="ListParagraph"/>
        <w:numPr>
          <w:ilvl w:val="1"/>
          <w:numId w:val="20"/>
        </w:numPr>
        <w:spacing w:after="0" w:line="360" w:lineRule="auto"/>
        <w:rPr>
          <w:rFonts w:asciiTheme="minorHAnsi" w:hAnsiTheme="minorHAnsi" w:cstheme="minorHAnsi"/>
          <w:sz w:val="24"/>
          <w:szCs w:val="24"/>
        </w:rPr>
      </w:pPr>
      <w:r w:rsidRPr="00E4207F">
        <w:rPr>
          <w:rFonts w:asciiTheme="minorHAnsi" w:hAnsiTheme="minorHAnsi" w:cstheme="minorHAnsi"/>
          <w:sz w:val="24"/>
          <w:szCs w:val="24"/>
        </w:rPr>
        <w:t xml:space="preserve">So that’s how the moon changes shape! Danbury, CT: Children’s Press. </w:t>
      </w:r>
    </w:p>
    <w:p w14:paraId="71BF22D8" w14:textId="77777777" w:rsidR="00243F75" w:rsidRPr="00E4207F" w:rsidRDefault="00243F75" w:rsidP="00243F75">
      <w:pPr>
        <w:pStyle w:val="ListParagraph"/>
        <w:numPr>
          <w:ilvl w:val="1"/>
          <w:numId w:val="20"/>
        </w:numPr>
        <w:spacing w:after="0" w:line="360" w:lineRule="auto"/>
        <w:rPr>
          <w:rFonts w:asciiTheme="minorHAnsi" w:hAnsiTheme="minorHAnsi" w:cstheme="minorHAnsi"/>
          <w:sz w:val="24"/>
          <w:szCs w:val="24"/>
        </w:rPr>
      </w:pPr>
      <w:r w:rsidRPr="00E4207F">
        <w:rPr>
          <w:rFonts w:asciiTheme="minorHAnsi" w:hAnsiTheme="minorHAnsi" w:cstheme="minorHAnsi"/>
          <w:sz w:val="24"/>
          <w:szCs w:val="24"/>
        </w:rPr>
        <w:t xml:space="preserve">Olson, </w:t>
      </w:r>
      <w:proofErr w:type="spellStart"/>
      <w:r w:rsidRPr="00E4207F">
        <w:rPr>
          <w:rFonts w:asciiTheme="minorHAnsi" w:hAnsiTheme="minorHAnsi" w:cstheme="minorHAnsi"/>
          <w:sz w:val="24"/>
          <w:szCs w:val="24"/>
        </w:rPr>
        <w:t>Gillia</w:t>
      </w:r>
      <w:proofErr w:type="spellEnd"/>
      <w:r w:rsidRPr="00E4207F">
        <w:rPr>
          <w:rFonts w:asciiTheme="minorHAnsi" w:hAnsiTheme="minorHAnsi" w:cstheme="minorHAnsi"/>
          <w:sz w:val="24"/>
          <w:szCs w:val="24"/>
        </w:rPr>
        <w:t xml:space="preserve"> M. (2007). Phases of the moon. Mankato, Minnesota: Capstone Press.</w:t>
      </w:r>
    </w:p>
    <w:p w14:paraId="42177A10" w14:textId="79E5E912" w:rsidR="00E4207F" w:rsidRPr="00E4207F" w:rsidRDefault="0028136E" w:rsidP="00E4207F">
      <w:pPr>
        <w:pStyle w:val="ListParagraph"/>
        <w:numPr>
          <w:ilvl w:val="0"/>
          <w:numId w:val="20"/>
        </w:numPr>
        <w:spacing w:after="0" w:line="360" w:lineRule="auto"/>
        <w:rPr>
          <w:rFonts w:asciiTheme="minorHAnsi" w:hAnsiTheme="minorHAnsi" w:cstheme="minorHAnsi"/>
          <w:sz w:val="24"/>
          <w:szCs w:val="24"/>
        </w:rPr>
      </w:pPr>
      <w:r w:rsidRPr="00E4207F">
        <w:rPr>
          <w:rFonts w:asciiTheme="minorHAnsi" w:hAnsiTheme="minorHAnsi" w:cstheme="minorHAnsi"/>
          <w:sz w:val="24"/>
          <w:szCs w:val="24"/>
        </w:rPr>
        <w:t xml:space="preserve">Before the second reading, </w:t>
      </w:r>
      <w:r w:rsidR="009B63B7" w:rsidRPr="00E4207F">
        <w:rPr>
          <w:rFonts w:asciiTheme="minorHAnsi" w:hAnsiTheme="minorHAnsi" w:cstheme="minorHAnsi"/>
          <w:sz w:val="24"/>
          <w:szCs w:val="24"/>
        </w:rPr>
        <w:t>share</w:t>
      </w:r>
      <w:r w:rsidR="00E4207F">
        <w:rPr>
          <w:rFonts w:asciiTheme="minorHAnsi" w:hAnsiTheme="minorHAnsi" w:cstheme="minorHAnsi"/>
          <w:sz w:val="24"/>
          <w:szCs w:val="24"/>
        </w:rPr>
        <w:t xml:space="preserve"> the Phases of the Moon PowerP</w:t>
      </w:r>
      <w:r w:rsidRPr="00E4207F">
        <w:rPr>
          <w:rFonts w:asciiTheme="minorHAnsi" w:hAnsiTheme="minorHAnsi" w:cstheme="minorHAnsi"/>
          <w:sz w:val="24"/>
          <w:szCs w:val="24"/>
        </w:rPr>
        <w:t>oint</w:t>
      </w:r>
      <w:r w:rsidR="00243F75" w:rsidRPr="00E4207F">
        <w:rPr>
          <w:rFonts w:asciiTheme="minorHAnsi" w:hAnsiTheme="minorHAnsi" w:cstheme="minorHAnsi"/>
          <w:sz w:val="24"/>
          <w:szCs w:val="24"/>
        </w:rPr>
        <w:t xml:space="preserve"> from Achieve the Core with the students (</w:t>
      </w:r>
      <w:hyperlink r:id="rId12" w:history="1">
        <w:r w:rsidR="00243F75" w:rsidRPr="00E4207F">
          <w:rPr>
            <w:rStyle w:val="Hyperlink"/>
            <w:rFonts w:asciiTheme="minorHAnsi" w:hAnsiTheme="minorHAnsi" w:cstheme="minorHAnsi"/>
            <w:color w:val="auto"/>
            <w:sz w:val="24"/>
            <w:szCs w:val="24"/>
          </w:rPr>
          <w:t>http://www.achievethecore.org/page/692/the-moon-research-project</w:t>
        </w:r>
      </w:hyperlink>
      <w:r w:rsidR="00243F75" w:rsidRPr="00E4207F">
        <w:rPr>
          <w:rStyle w:val="Hyperlink"/>
          <w:rFonts w:asciiTheme="minorHAnsi" w:hAnsiTheme="minorHAnsi" w:cstheme="minorHAnsi"/>
          <w:color w:val="auto"/>
          <w:sz w:val="24"/>
          <w:szCs w:val="24"/>
        </w:rPr>
        <w:t>)</w:t>
      </w:r>
    </w:p>
    <w:p w14:paraId="3DB562F1" w14:textId="77777777" w:rsidR="006A5EE8" w:rsidRDefault="006A5EE8">
      <w:pPr>
        <w:spacing w:after="0" w:line="240" w:lineRule="auto"/>
        <w:rPr>
          <w:b/>
          <w:sz w:val="24"/>
          <w:szCs w:val="24"/>
        </w:rPr>
      </w:pPr>
      <w:r>
        <w:rPr>
          <w:b/>
          <w:sz w:val="24"/>
          <w:szCs w:val="24"/>
        </w:rPr>
        <w:br w:type="page"/>
      </w:r>
    </w:p>
    <w:p w14:paraId="33299962" w14:textId="0A92D300" w:rsidR="005825A3" w:rsidRPr="004E3662" w:rsidRDefault="005825A3" w:rsidP="005825A3">
      <w:pPr>
        <w:jc w:val="center"/>
        <w:rPr>
          <w:b/>
          <w:sz w:val="24"/>
          <w:szCs w:val="24"/>
        </w:rPr>
      </w:pPr>
      <w:r>
        <w:rPr>
          <w:b/>
          <w:sz w:val="24"/>
          <w:szCs w:val="24"/>
        </w:rPr>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5DEE0C9B"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10668581"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3"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w:t>
      </w:r>
      <w:proofErr w:type="spellStart"/>
      <w:r w:rsidRPr="004E3662">
        <w:rPr>
          <w:sz w:val="24"/>
          <w:szCs w:val="24"/>
        </w:rPr>
        <w:t>Lexile</w:t>
      </w:r>
      <w:proofErr w:type="spellEnd"/>
      <w:r w:rsidRPr="004E3662">
        <w:rPr>
          <w:sz w:val="24"/>
          <w:szCs w:val="24"/>
        </w:rPr>
        <w:t xml:space="preserve"> measure in this database. </w:t>
      </w:r>
    </w:p>
    <w:p w14:paraId="481C6E9E" w14:textId="77777777" w:rsidR="005825A3" w:rsidRPr="004E3662" w:rsidRDefault="005825A3" w:rsidP="005825A3">
      <w:pPr>
        <w:pStyle w:val="ListParagraph"/>
        <w:spacing w:after="0" w:line="240" w:lineRule="auto"/>
        <w:rPr>
          <w:b/>
          <w:sz w:val="24"/>
          <w:szCs w:val="24"/>
        </w:rPr>
      </w:pPr>
    </w:p>
    <w:p w14:paraId="05CC8B8D" w14:textId="77777777" w:rsidR="005825A3" w:rsidRPr="004E3662" w:rsidRDefault="00BA2ACB"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2BED3B47" wp14:editId="4707DAA6">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56539B9F" w14:textId="77777777" w:rsidR="00D4595F" w:rsidRPr="007D3083" w:rsidRDefault="00D4595F"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6085FBDA" w14:textId="77777777" w:rsidR="00D4595F" w:rsidRPr="007D3083" w:rsidRDefault="00D4595F"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0F1BB2EA" w14:textId="77777777" w:rsidR="00D4595F" w:rsidRPr="007D3083" w:rsidRDefault="00D4595F" w:rsidP="005825A3">
                            <w:pPr>
                              <w:spacing w:after="0" w:line="240" w:lineRule="auto"/>
                              <w:ind w:firstLine="720"/>
                              <w:rPr>
                                <w:sz w:val="20"/>
                                <w:szCs w:val="20"/>
                              </w:rPr>
                            </w:pPr>
                            <w:r w:rsidRPr="007D3083">
                              <w:rPr>
                                <w:sz w:val="20"/>
                                <w:szCs w:val="20"/>
                              </w:rPr>
                              <w:t>4-5 band</w:t>
                            </w:r>
                            <w:r w:rsidRPr="007D3083">
                              <w:rPr>
                                <w:sz w:val="20"/>
                                <w:szCs w:val="20"/>
                              </w:rPr>
                              <w:tab/>
                              <w:t>740-1010L</w:t>
                            </w:r>
                          </w:p>
                          <w:p w14:paraId="34AB70E2" w14:textId="77777777" w:rsidR="00D4595F" w:rsidRDefault="00D4595F"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14:paraId="56539B9F" w14:textId="77777777" w:rsidR="0040049B" w:rsidRPr="007D3083" w:rsidRDefault="0040049B"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6085FBDA" w14:textId="77777777" w:rsidR="0040049B" w:rsidRPr="007D3083" w:rsidRDefault="0040049B"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0F1BB2EA" w14:textId="77777777" w:rsidR="0040049B" w:rsidRPr="007D3083" w:rsidRDefault="0040049B" w:rsidP="005825A3">
                      <w:pPr>
                        <w:spacing w:after="0" w:line="240" w:lineRule="auto"/>
                        <w:ind w:firstLine="720"/>
                        <w:rPr>
                          <w:sz w:val="20"/>
                          <w:szCs w:val="20"/>
                        </w:rPr>
                      </w:pPr>
                      <w:r w:rsidRPr="007D3083">
                        <w:rPr>
                          <w:sz w:val="20"/>
                          <w:szCs w:val="20"/>
                        </w:rPr>
                        <w:t>4-5 band</w:t>
                      </w:r>
                      <w:r w:rsidRPr="007D3083">
                        <w:rPr>
                          <w:sz w:val="20"/>
                          <w:szCs w:val="20"/>
                        </w:rPr>
                        <w:tab/>
                        <w:t>740-1010L</w:t>
                      </w:r>
                    </w:p>
                    <w:p w14:paraId="34AB70E2" w14:textId="77777777" w:rsidR="0040049B" w:rsidRDefault="0040049B"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135BF391" wp14:editId="499BAC4F">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645114BC" w14:textId="77777777" w:rsidR="00D4595F" w:rsidRDefault="00D4595F" w:rsidP="005825A3"/>
                          <w:p w14:paraId="15954A83" w14:textId="77777777" w:rsidR="00D4595F" w:rsidRDefault="00D4595F" w:rsidP="005825A3">
                            <w:pPr>
                              <w:jc w:val="center"/>
                            </w:pPr>
                            <w:r>
                              <w:t>___</w:t>
                            </w:r>
                            <w:r>
                              <w:rPr>
                                <w:u w:val="single"/>
                              </w:rPr>
                              <w:t>690</w:t>
                            </w:r>
                            <w:r>
                              <w:t>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645114BC" w14:textId="77777777" w:rsidR="0040049B" w:rsidRDefault="0040049B" w:rsidP="005825A3"/>
                    <w:p w14:paraId="15954A83" w14:textId="77777777" w:rsidR="0040049B" w:rsidRDefault="0040049B" w:rsidP="005825A3">
                      <w:pPr>
                        <w:jc w:val="center"/>
                      </w:pPr>
                      <w:r>
                        <w:t>___</w:t>
                      </w:r>
                      <w:r>
                        <w:rPr>
                          <w:u w:val="single"/>
                        </w:rPr>
                        <w:t>690</w:t>
                      </w:r>
                      <w:r>
                        <w:t>_____</w:t>
                      </w:r>
                    </w:p>
                  </w:txbxContent>
                </v:textbox>
              </v:shape>
            </w:pict>
          </mc:Fallback>
        </mc:AlternateContent>
      </w:r>
      <w:r w:rsidR="005825A3" w:rsidRPr="004E3662">
        <w:rPr>
          <w:sz w:val="24"/>
          <w:szCs w:val="24"/>
        </w:rPr>
        <w:tab/>
      </w:r>
    </w:p>
    <w:p w14:paraId="13126622" w14:textId="77777777" w:rsidR="005825A3" w:rsidRPr="004E3662" w:rsidRDefault="005825A3" w:rsidP="005825A3">
      <w:pPr>
        <w:rPr>
          <w:sz w:val="24"/>
          <w:szCs w:val="24"/>
        </w:rPr>
      </w:pPr>
    </w:p>
    <w:p w14:paraId="43E4EBE3" w14:textId="77777777" w:rsidR="005825A3" w:rsidRPr="004E3662" w:rsidRDefault="005825A3" w:rsidP="005825A3">
      <w:pPr>
        <w:spacing w:after="0"/>
        <w:rPr>
          <w:sz w:val="24"/>
          <w:szCs w:val="24"/>
        </w:rPr>
      </w:pPr>
    </w:p>
    <w:p w14:paraId="403A2C85" w14:textId="77777777" w:rsidR="005825A3" w:rsidRPr="004E3662" w:rsidRDefault="005825A3" w:rsidP="005825A3">
      <w:pPr>
        <w:spacing w:after="0" w:line="240" w:lineRule="auto"/>
        <w:ind w:firstLine="720"/>
        <w:rPr>
          <w:sz w:val="24"/>
          <w:szCs w:val="24"/>
        </w:rPr>
      </w:pPr>
    </w:p>
    <w:p w14:paraId="12CAC7FB"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08669D9C" w14:textId="77777777" w:rsidR="005825A3" w:rsidRPr="004E3662" w:rsidRDefault="005825A3" w:rsidP="005825A3">
      <w:pPr>
        <w:spacing w:after="0" w:line="240" w:lineRule="auto"/>
        <w:ind w:left="720"/>
        <w:rPr>
          <w:sz w:val="24"/>
          <w:szCs w:val="24"/>
        </w:rPr>
      </w:pPr>
      <w:r w:rsidRPr="004E3662">
        <w:rPr>
          <w:sz w:val="24"/>
          <w:szCs w:val="24"/>
        </w:rPr>
        <w:t xml:space="preserve">Consider the four dimensions of text complexity below. </w:t>
      </w:r>
      <w:proofErr w:type="gramStart"/>
      <w:r w:rsidRPr="004E3662">
        <w:rPr>
          <w:sz w:val="24"/>
          <w:szCs w:val="24"/>
        </w:rPr>
        <w:t>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w:t>
      </w:r>
      <w:proofErr w:type="gramEnd"/>
      <w:r w:rsidRPr="004E3662">
        <w:rPr>
          <w:sz w:val="24"/>
          <w:szCs w:val="24"/>
        </w:rPr>
        <w:t xml:space="preserve"> </w:t>
      </w:r>
    </w:p>
    <w:p w14:paraId="63B930B4" w14:textId="77777777" w:rsidR="005825A3" w:rsidRPr="004E3662" w:rsidRDefault="00BA2ACB"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742E3A19" wp14:editId="2C77C466">
                <wp:simplePos x="0" y="0"/>
                <wp:positionH relativeFrom="column">
                  <wp:posOffset>-138430</wp:posOffset>
                </wp:positionH>
                <wp:positionV relativeFrom="paragraph">
                  <wp:posOffset>70485</wp:posOffset>
                </wp:positionV>
                <wp:extent cx="7157720" cy="31470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2644AACF" w14:textId="77777777" w:rsidR="00D4595F" w:rsidRPr="00C02318" w:rsidRDefault="00D4595F" w:rsidP="00C02318">
                              <w:pPr>
                                <w:ind w:left="720"/>
                                <w:rPr>
                                  <w:rFonts w:asciiTheme="minorHAnsi" w:eastAsiaTheme="minorHAnsi" w:hAnsiTheme="minorHAnsi" w:cstheme="minorBidi"/>
                                </w:rPr>
                              </w:pPr>
                              <w:r w:rsidRPr="00C02318">
                                <w:rPr>
                                  <w:rFonts w:asciiTheme="minorHAnsi" w:eastAsiaTheme="minorHAnsi" w:hAnsiTheme="minorHAnsi" w:cstheme="minorBidi"/>
                                </w:rPr>
                                <w:t>Is anything/everything possible if you develop a plan?  (Reality VS Fantasy)</w:t>
                              </w:r>
                            </w:p>
                            <w:p w14:paraId="3359974C" w14:textId="77777777" w:rsidR="00D4595F" w:rsidRPr="004348C4" w:rsidRDefault="00D4595F" w:rsidP="00F11C8D">
                              <w:pPr>
                                <w:ind w:firstLine="72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2BCC99F1" w14:textId="77777777" w:rsidR="00D4595F" w:rsidRPr="00C02318" w:rsidRDefault="00D4595F" w:rsidP="00C02318">
                              <w:r w:rsidRPr="00C02318">
                                <w:t>How to/Sequential</w:t>
                              </w:r>
                            </w:p>
                            <w:p w14:paraId="633A766F" w14:textId="77777777" w:rsidR="00D4595F" w:rsidRPr="00C02318" w:rsidRDefault="00D4595F" w:rsidP="00C02318">
                              <w:r w:rsidRPr="00C02318">
                                <w:t>Letter</w:t>
                              </w:r>
                            </w:p>
                            <w:p w14:paraId="54DE6FE4" w14:textId="77777777" w:rsidR="00D4595F" w:rsidRPr="00C02318" w:rsidRDefault="00D4595F" w:rsidP="00C02318">
                              <w:r w:rsidRPr="00C02318">
                                <w:t>Dialogue</w:t>
                              </w:r>
                            </w:p>
                            <w:p w14:paraId="7477696C" w14:textId="77777777" w:rsidR="00D4595F" w:rsidRPr="004348C4" w:rsidRDefault="00D4595F"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3A06A94C" w14:textId="77777777" w:rsidR="00D4595F" w:rsidRPr="00C02318" w:rsidRDefault="00D4595F" w:rsidP="00C02318">
                              <w:pPr>
                                <w:spacing w:after="0" w:line="240" w:lineRule="auto"/>
                                <w:ind w:firstLine="720"/>
                              </w:pPr>
                              <w:r w:rsidRPr="00C02318">
                                <w:t xml:space="preserve">New Vocabulary: unfamiliar </w:t>
                              </w:r>
                            </w:p>
                            <w:p w14:paraId="2C99A9DE" w14:textId="77777777" w:rsidR="00D4595F" w:rsidRPr="00C02318" w:rsidRDefault="00D4595F" w:rsidP="00C02318">
                              <w:pPr>
                                <w:spacing w:after="0" w:line="240" w:lineRule="auto"/>
                                <w:ind w:firstLine="720"/>
                              </w:pPr>
                              <w:proofErr w:type="gramStart"/>
                              <w:r w:rsidRPr="00C02318">
                                <w:t>academic</w:t>
                              </w:r>
                              <w:proofErr w:type="gramEnd"/>
                              <w:r w:rsidRPr="00C02318">
                                <w:t xml:space="preserve"> language</w:t>
                              </w:r>
                            </w:p>
                            <w:p w14:paraId="1E167AA6" w14:textId="77777777" w:rsidR="00D4595F" w:rsidRPr="00C02318" w:rsidRDefault="00D4595F" w:rsidP="00C02318">
                              <w:pPr>
                                <w:spacing w:after="0" w:line="240" w:lineRule="auto"/>
                                <w:ind w:left="720" w:firstLine="720"/>
                              </w:pPr>
                              <w:r w:rsidRPr="00C02318">
                                <w:t>*NASA</w:t>
                              </w:r>
                            </w:p>
                            <w:p w14:paraId="5F6BF357" w14:textId="77777777" w:rsidR="00D4595F" w:rsidRPr="00C02318" w:rsidRDefault="00D4595F" w:rsidP="00C02318">
                              <w:pPr>
                                <w:spacing w:after="0" w:line="240" w:lineRule="auto"/>
                                <w:ind w:left="720" w:firstLine="720"/>
                              </w:pPr>
                              <w:r w:rsidRPr="00C02318">
                                <w:t>*Gravity</w:t>
                              </w:r>
                            </w:p>
                            <w:p w14:paraId="4B6343EB" w14:textId="77777777" w:rsidR="00D4595F" w:rsidRPr="00C02318" w:rsidRDefault="00D4595F" w:rsidP="00C02318">
                              <w:pPr>
                                <w:spacing w:after="0" w:line="240" w:lineRule="auto"/>
                                <w:ind w:left="720" w:firstLine="720"/>
                              </w:pPr>
                              <w:r w:rsidRPr="00C02318">
                                <w:t>*Anchor</w:t>
                              </w:r>
                            </w:p>
                            <w:p w14:paraId="3A317D1E" w14:textId="77777777" w:rsidR="00D4595F" w:rsidRPr="00C02318" w:rsidRDefault="00D4595F" w:rsidP="00C02318">
                              <w:pPr>
                                <w:spacing w:after="0" w:line="240" w:lineRule="auto"/>
                                <w:ind w:firstLine="720"/>
                              </w:pPr>
                              <w:r w:rsidRPr="00C02318">
                                <w:t>Simple Sentences</w:t>
                              </w:r>
                            </w:p>
                            <w:p w14:paraId="1799AD36" w14:textId="77777777" w:rsidR="00D4595F" w:rsidRPr="00C02318" w:rsidRDefault="00D4595F" w:rsidP="00C02318">
                              <w:pPr>
                                <w:spacing w:after="0" w:line="240" w:lineRule="auto"/>
                                <w:ind w:firstLine="720"/>
                              </w:pPr>
                              <w:r w:rsidRPr="00C02318">
                                <w:t>Easy to understand</w:t>
                              </w:r>
                            </w:p>
                            <w:p w14:paraId="7D96A4C4" w14:textId="77777777" w:rsidR="00D4595F" w:rsidRPr="004348C4" w:rsidRDefault="00D4595F"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6EA2D4CE" w14:textId="77777777" w:rsidR="00D4595F" w:rsidRDefault="00D4595F" w:rsidP="00F11C8D"/>
                            <w:p w14:paraId="77CAE1C3" w14:textId="77777777" w:rsidR="00D4595F" w:rsidRPr="00C02318" w:rsidRDefault="00D4595F" w:rsidP="00C02318">
                              <w:pPr>
                                <w:spacing w:after="0" w:line="240" w:lineRule="auto"/>
                              </w:pPr>
                              <w:r w:rsidRPr="00C02318">
                                <w:t>Theoretical Knowledge:</w:t>
                              </w:r>
                            </w:p>
                            <w:p w14:paraId="3D43EAA7" w14:textId="77777777" w:rsidR="00D4595F" w:rsidRPr="00C02318" w:rsidRDefault="00D4595F" w:rsidP="00C02318">
                              <w:pPr>
                                <w:pStyle w:val="ListParagraph"/>
                                <w:numPr>
                                  <w:ilvl w:val="0"/>
                                  <w:numId w:val="18"/>
                                </w:numPr>
                                <w:spacing w:after="0" w:line="240" w:lineRule="auto"/>
                              </w:pPr>
                              <w:r w:rsidRPr="00C02318">
                                <w:t>Distance to the moon/space</w:t>
                              </w:r>
                            </w:p>
                            <w:p w14:paraId="718DE966" w14:textId="77777777" w:rsidR="00D4595F" w:rsidRPr="00C02318" w:rsidRDefault="00D4595F" w:rsidP="00C02318">
                              <w:pPr>
                                <w:pStyle w:val="ListParagraph"/>
                                <w:numPr>
                                  <w:ilvl w:val="0"/>
                                  <w:numId w:val="18"/>
                                </w:numPr>
                                <w:spacing w:after="0" w:line="240" w:lineRule="auto"/>
                              </w:pPr>
                              <w:r w:rsidRPr="00C02318">
                                <w:t>Atmosphere in space</w:t>
                              </w:r>
                            </w:p>
                            <w:p w14:paraId="6C3FDB00" w14:textId="77777777" w:rsidR="00D4595F" w:rsidRPr="00C02318" w:rsidRDefault="00D4595F" w:rsidP="00C02318">
                              <w:pPr>
                                <w:spacing w:after="0" w:line="240" w:lineRule="auto"/>
                              </w:pPr>
                              <w:r w:rsidRPr="00C02318">
                                <w:t xml:space="preserve">Reality </w:t>
                              </w:r>
                              <w:r>
                                <w:t>vs.</w:t>
                              </w:r>
                              <w:r w:rsidRPr="00C02318">
                                <w:t xml:space="preserve"> Fantasy</w:t>
                              </w:r>
                            </w:p>
                            <w:p w14:paraId="68C16D08" w14:textId="77777777" w:rsidR="00D4595F" w:rsidRPr="004348C4" w:rsidRDefault="00D4595F" w:rsidP="00F11C8D"/>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5" o:spid="_x0000_s1028" style="position:absolute;left:0;text-align:left;margin-left:-10.85pt;margin-top:5.55pt;width:563.6pt;height:247.8pt;z-index:251673600"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">
                <v:shape id="_x0000_s1029"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2644AACF" w14:textId="77777777" w:rsidR="0040049B" w:rsidRPr="00C02318" w:rsidRDefault="0040049B" w:rsidP="00C02318">
                        <w:pPr>
                          <w:ind w:left="720"/>
                          <w:rPr>
                            <w:rFonts w:asciiTheme="minorHAnsi" w:eastAsiaTheme="minorHAnsi" w:hAnsiTheme="minorHAnsi" w:cstheme="minorBidi"/>
                          </w:rPr>
                        </w:pPr>
                        <w:r w:rsidRPr="00C02318">
                          <w:rPr>
                            <w:rFonts w:asciiTheme="minorHAnsi" w:eastAsiaTheme="minorHAnsi" w:hAnsiTheme="minorHAnsi" w:cstheme="minorBidi"/>
                          </w:rPr>
                          <w:t>Is anything/everything possible if you develop a plan?  (Reality VS Fantasy)</w:t>
                        </w:r>
                      </w:p>
                      <w:p w14:paraId="3359974C" w14:textId="77777777" w:rsidR="0040049B" w:rsidRPr="004348C4" w:rsidRDefault="0040049B" w:rsidP="00F11C8D">
                        <w:pPr>
                          <w:ind w:firstLine="720"/>
                        </w:pPr>
                      </w:p>
                    </w:txbxContent>
                  </v:textbox>
                </v:shape>
                <v:shape id="_x0000_s1030"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2BCC99F1" w14:textId="77777777" w:rsidR="0040049B" w:rsidRPr="00C02318" w:rsidRDefault="0040049B" w:rsidP="00C02318">
                        <w:r w:rsidRPr="00C02318">
                          <w:t>How to/Sequential</w:t>
                        </w:r>
                      </w:p>
                      <w:p w14:paraId="633A766F" w14:textId="77777777" w:rsidR="0040049B" w:rsidRPr="00C02318" w:rsidRDefault="0040049B" w:rsidP="00C02318">
                        <w:r w:rsidRPr="00C02318">
                          <w:t>Letter</w:t>
                        </w:r>
                      </w:p>
                      <w:p w14:paraId="54DE6FE4" w14:textId="77777777" w:rsidR="0040049B" w:rsidRPr="00C02318" w:rsidRDefault="0040049B" w:rsidP="00C02318">
                        <w:r w:rsidRPr="00C02318">
                          <w:t>Dialogue</w:t>
                        </w:r>
                      </w:p>
                      <w:p w14:paraId="7477696C" w14:textId="77777777" w:rsidR="0040049B" w:rsidRPr="004348C4" w:rsidRDefault="0040049B" w:rsidP="00F11C8D"/>
                    </w:txbxContent>
                  </v:textbox>
                </v:shape>
                <v:shape id="_x0000_s1031"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3A06A94C" w14:textId="77777777" w:rsidR="0040049B" w:rsidRPr="00C02318" w:rsidRDefault="0040049B" w:rsidP="00C02318">
                        <w:pPr>
                          <w:spacing w:after="0" w:line="240" w:lineRule="auto"/>
                          <w:ind w:firstLine="720"/>
                        </w:pPr>
                        <w:r w:rsidRPr="00C02318">
                          <w:t xml:space="preserve">New Vocabulary: unfamiliar </w:t>
                        </w:r>
                      </w:p>
                      <w:p w14:paraId="2C99A9DE" w14:textId="77777777" w:rsidR="0040049B" w:rsidRPr="00C02318" w:rsidRDefault="0040049B" w:rsidP="00C02318">
                        <w:pPr>
                          <w:spacing w:after="0" w:line="240" w:lineRule="auto"/>
                          <w:ind w:firstLine="720"/>
                        </w:pPr>
                        <w:proofErr w:type="gramStart"/>
                        <w:r w:rsidRPr="00C02318">
                          <w:t>academic</w:t>
                        </w:r>
                        <w:proofErr w:type="gramEnd"/>
                        <w:r w:rsidRPr="00C02318">
                          <w:t xml:space="preserve"> language</w:t>
                        </w:r>
                      </w:p>
                      <w:p w14:paraId="1E167AA6" w14:textId="77777777" w:rsidR="0040049B" w:rsidRPr="00C02318" w:rsidRDefault="0040049B" w:rsidP="00C02318">
                        <w:pPr>
                          <w:spacing w:after="0" w:line="240" w:lineRule="auto"/>
                          <w:ind w:left="720" w:firstLine="720"/>
                        </w:pPr>
                        <w:r w:rsidRPr="00C02318">
                          <w:t>*NASA</w:t>
                        </w:r>
                      </w:p>
                      <w:p w14:paraId="5F6BF357" w14:textId="77777777" w:rsidR="0040049B" w:rsidRPr="00C02318" w:rsidRDefault="0040049B" w:rsidP="00C02318">
                        <w:pPr>
                          <w:spacing w:after="0" w:line="240" w:lineRule="auto"/>
                          <w:ind w:left="720" w:firstLine="720"/>
                        </w:pPr>
                        <w:r w:rsidRPr="00C02318">
                          <w:t>*Gravity</w:t>
                        </w:r>
                      </w:p>
                      <w:p w14:paraId="4B6343EB" w14:textId="77777777" w:rsidR="0040049B" w:rsidRPr="00C02318" w:rsidRDefault="0040049B" w:rsidP="00C02318">
                        <w:pPr>
                          <w:spacing w:after="0" w:line="240" w:lineRule="auto"/>
                          <w:ind w:left="720" w:firstLine="720"/>
                        </w:pPr>
                        <w:r w:rsidRPr="00C02318">
                          <w:t>*Anchor</w:t>
                        </w:r>
                      </w:p>
                      <w:p w14:paraId="3A317D1E" w14:textId="77777777" w:rsidR="0040049B" w:rsidRPr="00C02318" w:rsidRDefault="0040049B" w:rsidP="00C02318">
                        <w:pPr>
                          <w:spacing w:after="0" w:line="240" w:lineRule="auto"/>
                          <w:ind w:firstLine="720"/>
                        </w:pPr>
                        <w:r w:rsidRPr="00C02318">
                          <w:t>Simple Sentences</w:t>
                        </w:r>
                      </w:p>
                      <w:p w14:paraId="1799AD36" w14:textId="77777777" w:rsidR="0040049B" w:rsidRPr="00C02318" w:rsidRDefault="0040049B" w:rsidP="00C02318">
                        <w:pPr>
                          <w:spacing w:after="0" w:line="240" w:lineRule="auto"/>
                          <w:ind w:firstLine="720"/>
                        </w:pPr>
                        <w:r w:rsidRPr="00C02318">
                          <w:t>Easy to understand</w:t>
                        </w:r>
                      </w:p>
                      <w:p w14:paraId="7D96A4C4" w14:textId="77777777" w:rsidR="0040049B" w:rsidRPr="004348C4" w:rsidRDefault="0040049B" w:rsidP="00F11C8D">
                        <w:pPr>
                          <w:ind w:firstLine="720"/>
                        </w:pPr>
                      </w:p>
                    </w:txbxContent>
                  </v:textbox>
                </v:shape>
                <v:shape id="_x0000_s1032"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6EA2D4CE" w14:textId="77777777" w:rsidR="0040049B" w:rsidRDefault="0040049B" w:rsidP="00F11C8D"/>
                      <w:p w14:paraId="77CAE1C3" w14:textId="77777777" w:rsidR="0040049B" w:rsidRPr="00C02318" w:rsidRDefault="0040049B" w:rsidP="00C02318">
                        <w:pPr>
                          <w:spacing w:after="0" w:line="240" w:lineRule="auto"/>
                        </w:pPr>
                        <w:r w:rsidRPr="00C02318">
                          <w:t>Theoretical Knowledge:</w:t>
                        </w:r>
                      </w:p>
                      <w:p w14:paraId="3D43EAA7" w14:textId="77777777" w:rsidR="0040049B" w:rsidRPr="00C02318" w:rsidRDefault="0040049B" w:rsidP="00C02318">
                        <w:pPr>
                          <w:pStyle w:val="ListParagraph"/>
                          <w:numPr>
                            <w:ilvl w:val="0"/>
                            <w:numId w:val="18"/>
                          </w:numPr>
                          <w:spacing w:after="0" w:line="240" w:lineRule="auto"/>
                        </w:pPr>
                        <w:r w:rsidRPr="00C02318">
                          <w:t>Distance to the moon/space</w:t>
                        </w:r>
                      </w:p>
                      <w:p w14:paraId="718DE966" w14:textId="77777777" w:rsidR="0040049B" w:rsidRPr="00C02318" w:rsidRDefault="0040049B" w:rsidP="00C02318">
                        <w:pPr>
                          <w:pStyle w:val="ListParagraph"/>
                          <w:numPr>
                            <w:ilvl w:val="0"/>
                            <w:numId w:val="18"/>
                          </w:numPr>
                          <w:spacing w:after="0" w:line="240" w:lineRule="auto"/>
                        </w:pPr>
                        <w:r w:rsidRPr="00C02318">
                          <w:t>Atmosphere in space</w:t>
                        </w:r>
                      </w:p>
                      <w:p w14:paraId="6C3FDB00" w14:textId="77777777" w:rsidR="0040049B" w:rsidRPr="00C02318" w:rsidRDefault="0040049B" w:rsidP="00C02318">
                        <w:pPr>
                          <w:spacing w:after="0" w:line="240" w:lineRule="auto"/>
                        </w:pPr>
                        <w:r w:rsidRPr="00C02318">
                          <w:t xml:space="preserve">Reality </w:t>
                        </w:r>
                        <w:r>
                          <w:t>vs.</w:t>
                        </w:r>
                        <w:r w:rsidRPr="00C02318">
                          <w:t xml:space="preserve"> Fantasy</w:t>
                        </w:r>
                      </w:p>
                      <w:p w14:paraId="68C16D08" w14:textId="77777777" w:rsidR="0040049B" w:rsidRPr="004348C4" w:rsidRDefault="0040049B" w:rsidP="00F11C8D"/>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09B64584" wp14:editId="30957EDE">
                <wp:simplePos x="0" y="0"/>
                <wp:positionH relativeFrom="column">
                  <wp:posOffset>-138430</wp:posOffset>
                </wp:positionH>
                <wp:positionV relativeFrom="paragraph">
                  <wp:posOffset>70485</wp:posOffset>
                </wp:positionV>
                <wp:extent cx="7155815" cy="3136900"/>
                <wp:effectExtent l="0" t="0" r="26035"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738EE01"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528E4AB9" w14:textId="77777777" w:rsidR="005825A3" w:rsidRPr="004E3662" w:rsidRDefault="005825A3" w:rsidP="005825A3">
      <w:pPr>
        <w:spacing w:after="0" w:line="240" w:lineRule="auto"/>
        <w:ind w:left="720"/>
        <w:rPr>
          <w:sz w:val="24"/>
          <w:szCs w:val="24"/>
        </w:rPr>
      </w:pPr>
    </w:p>
    <w:p w14:paraId="37D5732C" w14:textId="77777777" w:rsidR="005825A3" w:rsidRPr="004E3662" w:rsidRDefault="005825A3" w:rsidP="005825A3">
      <w:pPr>
        <w:spacing w:after="0" w:line="240" w:lineRule="auto"/>
        <w:ind w:left="720"/>
        <w:rPr>
          <w:sz w:val="24"/>
          <w:szCs w:val="24"/>
        </w:rPr>
      </w:pPr>
    </w:p>
    <w:p w14:paraId="12B04244" w14:textId="77777777" w:rsidR="005825A3" w:rsidRPr="004E3662" w:rsidRDefault="005825A3" w:rsidP="005825A3">
      <w:pPr>
        <w:spacing w:after="0" w:line="240" w:lineRule="auto"/>
        <w:ind w:left="720"/>
        <w:rPr>
          <w:sz w:val="24"/>
          <w:szCs w:val="24"/>
        </w:rPr>
      </w:pPr>
    </w:p>
    <w:p w14:paraId="0EEAF808" w14:textId="77777777" w:rsidR="005825A3" w:rsidRPr="004E3662" w:rsidRDefault="005825A3" w:rsidP="005825A3">
      <w:pPr>
        <w:spacing w:after="0" w:line="240" w:lineRule="auto"/>
        <w:ind w:left="720"/>
        <w:rPr>
          <w:sz w:val="24"/>
          <w:szCs w:val="24"/>
        </w:rPr>
      </w:pPr>
    </w:p>
    <w:p w14:paraId="673A0FC3" w14:textId="77777777" w:rsidR="005825A3" w:rsidRPr="004E3662" w:rsidRDefault="005825A3" w:rsidP="005825A3">
      <w:pPr>
        <w:spacing w:after="0" w:line="240" w:lineRule="auto"/>
        <w:ind w:left="720"/>
        <w:rPr>
          <w:sz w:val="24"/>
          <w:szCs w:val="24"/>
        </w:rPr>
      </w:pPr>
    </w:p>
    <w:p w14:paraId="397BA945" w14:textId="77777777" w:rsidR="005825A3" w:rsidRPr="004E3662" w:rsidRDefault="005825A3" w:rsidP="005825A3">
      <w:pPr>
        <w:spacing w:after="0" w:line="240" w:lineRule="auto"/>
        <w:ind w:left="720"/>
        <w:rPr>
          <w:sz w:val="24"/>
          <w:szCs w:val="24"/>
        </w:rPr>
      </w:pPr>
    </w:p>
    <w:p w14:paraId="58199874" w14:textId="77777777" w:rsidR="005825A3" w:rsidRPr="004E3662" w:rsidRDefault="00BA2ACB"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7230E10A" wp14:editId="58362708">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6AE9A26E" w14:textId="77777777" w:rsidR="00D4595F" w:rsidRPr="009E0473" w:rsidRDefault="00D4595F"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14:paraId="6AE9A26E" w14:textId="77777777" w:rsidR="0040049B" w:rsidRPr="009E0473" w:rsidRDefault="0040049B"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3084350D" wp14:editId="5AF3F0B7">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1C44D42B" w14:textId="77777777" w:rsidR="00D4595F" w:rsidRPr="009E0473" w:rsidRDefault="00D4595F"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14:paraId="1C44D42B" w14:textId="77777777" w:rsidR="0040049B" w:rsidRPr="009E0473" w:rsidRDefault="0040049B" w:rsidP="005825A3">
                      <w:pPr>
                        <w:rPr>
                          <w:b/>
                          <w:sz w:val="24"/>
                          <w:szCs w:val="24"/>
                        </w:rPr>
                      </w:pPr>
                      <w:r w:rsidRPr="009E0473">
                        <w:rPr>
                          <w:b/>
                          <w:sz w:val="24"/>
                          <w:szCs w:val="24"/>
                        </w:rPr>
                        <w:t>Structure</w:t>
                      </w:r>
                    </w:p>
                  </w:txbxContent>
                </v:textbox>
              </v:shape>
            </w:pict>
          </mc:Fallback>
        </mc:AlternateContent>
      </w:r>
    </w:p>
    <w:p w14:paraId="68FA728E" w14:textId="77777777" w:rsidR="005825A3" w:rsidRPr="004E3662" w:rsidRDefault="005825A3" w:rsidP="005825A3">
      <w:pPr>
        <w:spacing w:after="0" w:line="240" w:lineRule="auto"/>
        <w:ind w:left="720"/>
        <w:rPr>
          <w:sz w:val="24"/>
          <w:szCs w:val="24"/>
        </w:rPr>
      </w:pPr>
    </w:p>
    <w:p w14:paraId="6B09984F" w14:textId="77777777" w:rsidR="005825A3" w:rsidRPr="004E3662" w:rsidRDefault="00BA2ACB"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5B6670C6" wp14:editId="04014309">
                <wp:simplePos x="0" y="0"/>
                <wp:positionH relativeFrom="column">
                  <wp:posOffset>2660015</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7ACEAAAF" w14:textId="77777777" w:rsidR="00D4595F" w:rsidRPr="009E0473" w:rsidRDefault="00D4595F"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K6LeW&#10;FAIAAAUEAAAOAAAAAAAAAAAAAAAAACwCAABkcnMvZTJvRG9jLnhtbFBLAQItABQABgAIAAAAIQDL&#10;erK53AAAAAcBAAAPAAAAAAAAAAAAAAAAAGwEAABkcnMvZG93bnJldi54bWxQSwUGAAAAAAQABADz&#10;AAAAdQUAAAAA&#10;" filled="f" stroked="f">
                <v:textbox>
                  <w:txbxContent>
                    <w:p w14:paraId="7ACEAAAF" w14:textId="77777777" w:rsidR="0040049B" w:rsidRPr="009E0473" w:rsidRDefault="0040049B"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3F756159" wp14:editId="15246C33">
                <wp:simplePos x="0" y="0"/>
                <wp:positionH relativeFrom="column">
                  <wp:posOffset>3427730</wp:posOffset>
                </wp:positionH>
                <wp:positionV relativeFrom="paragraph">
                  <wp:posOffset>18415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21E4E4C3" w14:textId="77777777" w:rsidR="00D4595F" w:rsidRPr="009E0473" w:rsidRDefault="00D4595F"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14:paraId="21E4E4C3" w14:textId="77777777" w:rsidR="0040049B" w:rsidRPr="009E0473" w:rsidRDefault="0040049B" w:rsidP="005825A3">
                      <w:pPr>
                        <w:rPr>
                          <w:b/>
                          <w:sz w:val="24"/>
                        </w:rPr>
                      </w:pPr>
                      <w:r w:rsidRPr="009E0473">
                        <w:rPr>
                          <w:b/>
                          <w:sz w:val="24"/>
                        </w:rPr>
                        <w:t>Knowledge Demands</w:t>
                      </w:r>
                    </w:p>
                  </w:txbxContent>
                </v:textbox>
              </v:shape>
            </w:pict>
          </mc:Fallback>
        </mc:AlternateContent>
      </w:r>
    </w:p>
    <w:p w14:paraId="6A251006" w14:textId="77777777" w:rsidR="005825A3" w:rsidRPr="004E3662" w:rsidRDefault="005825A3" w:rsidP="005825A3">
      <w:pPr>
        <w:spacing w:after="0" w:line="240" w:lineRule="auto"/>
        <w:ind w:left="720"/>
        <w:rPr>
          <w:sz w:val="24"/>
          <w:szCs w:val="24"/>
        </w:rPr>
      </w:pPr>
    </w:p>
    <w:p w14:paraId="2AE4A3CD" w14:textId="77777777" w:rsidR="005825A3" w:rsidRPr="004E3662" w:rsidRDefault="005825A3" w:rsidP="005825A3">
      <w:pPr>
        <w:spacing w:after="0" w:line="240" w:lineRule="auto"/>
        <w:ind w:left="720"/>
        <w:rPr>
          <w:sz w:val="24"/>
          <w:szCs w:val="24"/>
        </w:rPr>
      </w:pPr>
    </w:p>
    <w:p w14:paraId="206CBF59" w14:textId="77777777" w:rsidR="005825A3" w:rsidRPr="004E3662" w:rsidRDefault="005825A3" w:rsidP="005825A3">
      <w:pPr>
        <w:spacing w:after="0" w:line="240" w:lineRule="auto"/>
        <w:ind w:left="720"/>
        <w:rPr>
          <w:sz w:val="24"/>
          <w:szCs w:val="24"/>
        </w:rPr>
      </w:pPr>
    </w:p>
    <w:p w14:paraId="06F584F0" w14:textId="77777777" w:rsidR="005825A3" w:rsidRPr="004E3662" w:rsidRDefault="005825A3" w:rsidP="005825A3">
      <w:pPr>
        <w:spacing w:after="0" w:line="240" w:lineRule="auto"/>
        <w:ind w:left="720"/>
        <w:rPr>
          <w:sz w:val="24"/>
          <w:szCs w:val="24"/>
        </w:rPr>
      </w:pPr>
    </w:p>
    <w:p w14:paraId="13F9A93B" w14:textId="77777777" w:rsidR="005825A3" w:rsidRPr="004E3662" w:rsidRDefault="005825A3" w:rsidP="005825A3">
      <w:pPr>
        <w:spacing w:after="0" w:line="240" w:lineRule="auto"/>
        <w:ind w:left="720"/>
        <w:rPr>
          <w:sz w:val="24"/>
          <w:szCs w:val="24"/>
        </w:rPr>
      </w:pPr>
    </w:p>
    <w:p w14:paraId="6BDDFF31" w14:textId="77777777" w:rsidR="005825A3" w:rsidRPr="004E3662" w:rsidRDefault="005825A3" w:rsidP="005825A3">
      <w:pPr>
        <w:spacing w:after="0" w:line="240" w:lineRule="auto"/>
        <w:ind w:left="720"/>
        <w:rPr>
          <w:sz w:val="24"/>
          <w:szCs w:val="24"/>
        </w:rPr>
      </w:pPr>
    </w:p>
    <w:p w14:paraId="3E93F4EF" w14:textId="77777777" w:rsidR="005825A3" w:rsidRPr="004E3662" w:rsidRDefault="005825A3" w:rsidP="005825A3">
      <w:pPr>
        <w:spacing w:after="0" w:line="240" w:lineRule="auto"/>
        <w:ind w:left="720"/>
        <w:rPr>
          <w:sz w:val="24"/>
          <w:szCs w:val="24"/>
        </w:rPr>
      </w:pPr>
    </w:p>
    <w:p w14:paraId="4D2851A9" w14:textId="77777777" w:rsidR="005825A3" w:rsidRPr="004E3662" w:rsidRDefault="005825A3" w:rsidP="005825A3">
      <w:pPr>
        <w:pStyle w:val="ListParagraph"/>
        <w:spacing w:after="0" w:line="240" w:lineRule="auto"/>
        <w:rPr>
          <w:b/>
          <w:sz w:val="24"/>
          <w:szCs w:val="24"/>
        </w:rPr>
      </w:pPr>
    </w:p>
    <w:p w14:paraId="1ED19C42"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6A645DFA"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27761D08" w14:textId="77777777" w:rsidR="00C02318" w:rsidRDefault="00C02318" w:rsidP="00C02318">
      <w:pPr>
        <w:spacing w:after="0" w:line="240" w:lineRule="auto"/>
        <w:ind w:left="720"/>
        <w:rPr>
          <w:sz w:val="24"/>
          <w:szCs w:val="24"/>
          <w:u w:val="single"/>
        </w:rPr>
      </w:pPr>
    </w:p>
    <w:p w14:paraId="7944943E" w14:textId="77777777" w:rsidR="00C02318" w:rsidRPr="00C02318" w:rsidRDefault="00C02318" w:rsidP="00C02318">
      <w:pPr>
        <w:spacing w:after="0" w:line="240" w:lineRule="auto"/>
        <w:ind w:left="720"/>
        <w:rPr>
          <w:sz w:val="24"/>
          <w:szCs w:val="24"/>
          <w:u w:val="single"/>
        </w:rPr>
      </w:pPr>
      <w:r w:rsidRPr="00C02318">
        <w:rPr>
          <w:sz w:val="24"/>
          <w:szCs w:val="24"/>
          <w:u w:val="single"/>
        </w:rPr>
        <w:t>The theoretical knowledge and new vocabulary will be challenging.  Throughout reading, provide opportunities to discuss new vocabulary and use illustrations to help clarify text complexity. Depending upon when story is read within the set of text will determine if it is used to compare reality VS fantasy or to identify questions to be researched.</w:t>
      </w:r>
    </w:p>
    <w:p w14:paraId="56F814A5" w14:textId="77777777" w:rsidR="0041303A" w:rsidRDefault="0041303A" w:rsidP="005825A3">
      <w:pPr>
        <w:spacing w:after="0" w:line="240" w:lineRule="auto"/>
        <w:ind w:firstLine="720"/>
        <w:rPr>
          <w:sz w:val="24"/>
          <w:szCs w:val="24"/>
        </w:rPr>
      </w:pPr>
    </w:p>
    <w:p w14:paraId="063CDD2E"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67FDDC04" w14:textId="77777777" w:rsidR="009E0473" w:rsidRDefault="009E0473" w:rsidP="005825A3">
      <w:pPr>
        <w:spacing w:after="0" w:line="240" w:lineRule="auto"/>
        <w:ind w:firstLine="720"/>
        <w:rPr>
          <w:sz w:val="24"/>
          <w:szCs w:val="24"/>
        </w:rPr>
      </w:pPr>
    </w:p>
    <w:p w14:paraId="10EE6909" w14:textId="77777777" w:rsidR="009E0473" w:rsidRDefault="00C02318" w:rsidP="005825A3">
      <w:pPr>
        <w:spacing w:after="0" w:line="240" w:lineRule="auto"/>
        <w:ind w:firstLine="720"/>
        <w:rPr>
          <w:sz w:val="24"/>
          <w:szCs w:val="24"/>
        </w:rPr>
      </w:pPr>
      <w:r w:rsidRPr="00C02318">
        <w:rPr>
          <w:sz w:val="24"/>
          <w:szCs w:val="24"/>
          <w:u w:val="single"/>
        </w:rPr>
        <w:t>Students will differentiate between Reality VS Fantasy and knowledge of space.</w:t>
      </w:r>
    </w:p>
    <w:p w14:paraId="2540411C" w14:textId="77777777" w:rsidR="009E0473" w:rsidRDefault="009E0473" w:rsidP="005825A3">
      <w:pPr>
        <w:spacing w:after="0" w:line="240" w:lineRule="auto"/>
        <w:ind w:firstLine="720"/>
        <w:rPr>
          <w:sz w:val="24"/>
          <w:szCs w:val="24"/>
        </w:rPr>
      </w:pPr>
    </w:p>
    <w:p w14:paraId="2D0E838C"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20D96A6D" w14:textId="77777777" w:rsidR="009E0473" w:rsidRPr="009E0473" w:rsidRDefault="009E0473" w:rsidP="009E0473">
      <w:pPr>
        <w:pStyle w:val="ListParagraph"/>
        <w:spacing w:after="0" w:line="240" w:lineRule="auto"/>
        <w:rPr>
          <w:b/>
          <w:sz w:val="24"/>
          <w:szCs w:val="24"/>
        </w:rPr>
      </w:pPr>
      <w:r>
        <w:rPr>
          <w:sz w:val="24"/>
          <w:szCs w:val="24"/>
        </w:rPr>
        <w:t>What grade does this book best belong in?</w:t>
      </w:r>
      <w:r w:rsidR="00C02318">
        <w:rPr>
          <w:sz w:val="24"/>
          <w:szCs w:val="24"/>
        </w:rPr>
        <w:t xml:space="preserve">  </w:t>
      </w:r>
      <w:r w:rsidR="00C02318" w:rsidRPr="00C02318">
        <w:rPr>
          <w:sz w:val="24"/>
          <w:szCs w:val="24"/>
        </w:rPr>
        <w:t>1</w:t>
      </w:r>
      <w:r w:rsidR="00C02318" w:rsidRPr="00C02318">
        <w:rPr>
          <w:sz w:val="24"/>
          <w:szCs w:val="24"/>
          <w:vertAlign w:val="superscript"/>
        </w:rPr>
        <w:t>st</w:t>
      </w:r>
      <w:r w:rsidR="00C02318" w:rsidRPr="00C02318">
        <w:rPr>
          <w:sz w:val="24"/>
          <w:szCs w:val="24"/>
        </w:rPr>
        <w:t xml:space="preserve"> Grade</w:t>
      </w:r>
    </w:p>
    <w:p w14:paraId="4FD4A5E6" w14:textId="77777777" w:rsidR="00CA07EF" w:rsidRPr="00CA07EF" w:rsidRDefault="00CA07EF" w:rsidP="00CA07EF">
      <w:pPr>
        <w:spacing w:after="0" w:line="360" w:lineRule="auto"/>
        <w:rPr>
          <w:rFonts w:asciiTheme="minorHAnsi" w:hAnsiTheme="minorHAnsi" w:cstheme="minorHAnsi"/>
          <w:sz w:val="24"/>
          <w:szCs w:val="24"/>
        </w:rPr>
      </w:pPr>
    </w:p>
    <w:sectPr w:rsidR="00CA07EF" w:rsidRPr="00CA07EF" w:rsidSect="00AC5508">
      <w:footerReference w:type="default" r:id="rId14"/>
      <w:pgSz w:w="15840" w:h="12240" w:orient="landscape"/>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3C441B" w15:done="0"/>
  <w15:commentEx w15:paraId="400D87AA" w15:done="0"/>
  <w15:commentEx w15:paraId="621A6603" w15:done="0"/>
  <w15:commentEx w15:paraId="0AC1BB2F" w15:done="0"/>
  <w15:commentEx w15:paraId="4536A0AA" w15:done="1"/>
  <w15:commentEx w15:paraId="6C3956A8" w15:done="1"/>
  <w15:commentEx w15:paraId="5BBE6223" w15:done="1"/>
  <w15:commentEx w15:paraId="31C7C463" w15:done="1"/>
  <w15:commentEx w15:paraId="57C5E47A" w15:done="0"/>
  <w15:commentEx w15:paraId="5DDB0658" w15:done="0"/>
  <w15:commentEx w15:paraId="368F38A2" w15:done="1"/>
  <w15:commentEx w15:paraId="2F7C7073" w15:done="1"/>
  <w15:commentEx w15:paraId="5B27A845" w15:paraIdParent="2F7C7073" w15:done="1"/>
  <w15:commentEx w15:paraId="18482707" w15:paraIdParent="2F7C7073" w15:done="1"/>
  <w15:commentEx w15:paraId="53F2BE3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7EA10" w14:textId="77777777" w:rsidR="00D4595F" w:rsidRDefault="00D4595F" w:rsidP="007C5C7E">
      <w:pPr>
        <w:spacing w:after="0" w:line="240" w:lineRule="auto"/>
      </w:pPr>
      <w:r>
        <w:separator/>
      </w:r>
    </w:p>
  </w:endnote>
  <w:endnote w:type="continuationSeparator" w:id="0">
    <w:p w14:paraId="2B96FC03" w14:textId="77777777" w:rsidR="00D4595F" w:rsidRDefault="00D4595F" w:rsidP="007C5C7E">
      <w:pPr>
        <w:spacing w:after="0" w:line="240" w:lineRule="auto"/>
      </w:pPr>
      <w:r>
        <w:continuationSeparator/>
      </w:r>
    </w:p>
  </w:endnote>
  <w:endnote w:type="continuationNotice" w:id="1">
    <w:p w14:paraId="1A7C8B63" w14:textId="77777777" w:rsidR="00D4595F" w:rsidRDefault="00D459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Child's Play">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6956C" w14:textId="77777777" w:rsidR="00D4595F" w:rsidRPr="004E3662" w:rsidRDefault="00D4595F">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FB010" w14:textId="77777777" w:rsidR="00D4595F" w:rsidRDefault="00D4595F" w:rsidP="007C5C7E">
      <w:pPr>
        <w:spacing w:after="0" w:line="240" w:lineRule="auto"/>
      </w:pPr>
      <w:r>
        <w:separator/>
      </w:r>
    </w:p>
  </w:footnote>
  <w:footnote w:type="continuationSeparator" w:id="0">
    <w:p w14:paraId="08D66CBA" w14:textId="77777777" w:rsidR="00D4595F" w:rsidRDefault="00D4595F" w:rsidP="007C5C7E">
      <w:pPr>
        <w:spacing w:after="0" w:line="240" w:lineRule="auto"/>
      </w:pPr>
      <w:r>
        <w:continuationSeparator/>
      </w:r>
    </w:p>
  </w:footnote>
  <w:footnote w:type="continuationNotice" w:id="1">
    <w:p w14:paraId="4FFFB92E" w14:textId="77777777" w:rsidR="00D4595F" w:rsidRDefault="00D4595F">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351"/>
    <w:multiLevelType w:val="hybridMultilevel"/>
    <w:tmpl w:val="5BBA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F6E61"/>
    <w:multiLevelType w:val="hybridMultilevel"/>
    <w:tmpl w:val="C0D4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097886"/>
    <w:multiLevelType w:val="hybridMultilevel"/>
    <w:tmpl w:val="9048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9963AB"/>
    <w:multiLevelType w:val="hybridMultilevel"/>
    <w:tmpl w:val="9734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4C2EA6"/>
    <w:multiLevelType w:val="hybridMultilevel"/>
    <w:tmpl w:val="8C18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9248F"/>
    <w:multiLevelType w:val="hybridMultilevel"/>
    <w:tmpl w:val="6B46C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D95C5C"/>
    <w:multiLevelType w:val="hybridMultilevel"/>
    <w:tmpl w:val="00C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2F3008A"/>
    <w:multiLevelType w:val="hybridMultilevel"/>
    <w:tmpl w:val="B334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580A6D"/>
    <w:multiLevelType w:val="hybridMultilevel"/>
    <w:tmpl w:val="6A6E5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5E6996"/>
    <w:multiLevelType w:val="hybridMultilevel"/>
    <w:tmpl w:val="F9F4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4D59D9"/>
    <w:multiLevelType w:val="hybridMultilevel"/>
    <w:tmpl w:val="1B0018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D55288"/>
    <w:multiLevelType w:val="hybridMultilevel"/>
    <w:tmpl w:val="F0D84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814A5E"/>
    <w:multiLevelType w:val="hybridMultilevel"/>
    <w:tmpl w:val="38E6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B805BE"/>
    <w:multiLevelType w:val="hybridMultilevel"/>
    <w:tmpl w:val="6F0A2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170713C"/>
    <w:multiLevelType w:val="hybridMultilevel"/>
    <w:tmpl w:val="CA9E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637131"/>
    <w:multiLevelType w:val="hybridMultilevel"/>
    <w:tmpl w:val="7A12A6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7EA7140"/>
    <w:multiLevelType w:val="hybridMultilevel"/>
    <w:tmpl w:val="E534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31154A8"/>
    <w:multiLevelType w:val="hybridMultilevel"/>
    <w:tmpl w:val="F1CA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2B6D16"/>
    <w:multiLevelType w:val="hybridMultilevel"/>
    <w:tmpl w:val="82C64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582379"/>
    <w:multiLevelType w:val="hybridMultilevel"/>
    <w:tmpl w:val="6084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776ABB"/>
    <w:multiLevelType w:val="hybridMultilevel"/>
    <w:tmpl w:val="B81A4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0F01E8"/>
    <w:multiLevelType w:val="hybridMultilevel"/>
    <w:tmpl w:val="7B84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8233880"/>
    <w:multiLevelType w:val="hybridMultilevel"/>
    <w:tmpl w:val="6716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2436C3"/>
    <w:multiLevelType w:val="hybridMultilevel"/>
    <w:tmpl w:val="27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036C84"/>
    <w:multiLevelType w:val="hybridMultilevel"/>
    <w:tmpl w:val="B24804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13"/>
  </w:num>
  <w:num w:numId="3">
    <w:abstractNumId w:val="15"/>
  </w:num>
  <w:num w:numId="4">
    <w:abstractNumId w:val="14"/>
  </w:num>
  <w:num w:numId="5">
    <w:abstractNumId w:val="7"/>
  </w:num>
  <w:num w:numId="6">
    <w:abstractNumId w:val="16"/>
  </w:num>
  <w:num w:numId="7">
    <w:abstractNumId w:val="23"/>
  </w:num>
  <w:num w:numId="8">
    <w:abstractNumId w:val="3"/>
  </w:num>
  <w:num w:numId="9">
    <w:abstractNumId w:val="33"/>
  </w:num>
  <w:num w:numId="10">
    <w:abstractNumId w:val="26"/>
  </w:num>
  <w:num w:numId="11">
    <w:abstractNumId w:val="32"/>
  </w:num>
  <w:num w:numId="12">
    <w:abstractNumId w:val="9"/>
  </w:num>
  <w:num w:numId="13">
    <w:abstractNumId w:val="36"/>
  </w:num>
  <w:num w:numId="14">
    <w:abstractNumId w:val="19"/>
  </w:num>
  <w:num w:numId="15">
    <w:abstractNumId w:val="17"/>
  </w:num>
  <w:num w:numId="16">
    <w:abstractNumId w:val="39"/>
  </w:num>
  <w:num w:numId="17">
    <w:abstractNumId w:val="18"/>
  </w:num>
  <w:num w:numId="18">
    <w:abstractNumId w:val="11"/>
  </w:num>
  <w:num w:numId="19">
    <w:abstractNumId w:val="30"/>
  </w:num>
  <w:num w:numId="20">
    <w:abstractNumId w:val="25"/>
  </w:num>
  <w:num w:numId="21">
    <w:abstractNumId w:val="2"/>
  </w:num>
  <w:num w:numId="22">
    <w:abstractNumId w:val="0"/>
  </w:num>
  <w:num w:numId="23">
    <w:abstractNumId w:val="22"/>
  </w:num>
  <w:num w:numId="24">
    <w:abstractNumId w:val="27"/>
  </w:num>
  <w:num w:numId="25">
    <w:abstractNumId w:val="10"/>
  </w:num>
  <w:num w:numId="26">
    <w:abstractNumId w:val="31"/>
  </w:num>
  <w:num w:numId="27">
    <w:abstractNumId w:val="4"/>
  </w:num>
  <w:num w:numId="28">
    <w:abstractNumId w:val="37"/>
  </w:num>
  <w:num w:numId="29">
    <w:abstractNumId w:val="6"/>
  </w:num>
  <w:num w:numId="30">
    <w:abstractNumId w:val="5"/>
  </w:num>
  <w:num w:numId="31">
    <w:abstractNumId w:val="21"/>
  </w:num>
  <w:num w:numId="32">
    <w:abstractNumId w:val="1"/>
  </w:num>
  <w:num w:numId="33">
    <w:abstractNumId w:val="34"/>
  </w:num>
  <w:num w:numId="34">
    <w:abstractNumId w:val="8"/>
  </w:num>
  <w:num w:numId="35">
    <w:abstractNumId w:val="35"/>
  </w:num>
  <w:num w:numId="36">
    <w:abstractNumId w:val="24"/>
  </w:num>
  <w:num w:numId="37">
    <w:abstractNumId w:val="29"/>
  </w:num>
  <w:num w:numId="38">
    <w:abstractNumId w:val="38"/>
  </w:num>
  <w:num w:numId="39">
    <w:abstractNumId w:val="20"/>
  </w:num>
  <w:num w:numId="4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despino-Gaytan, Juana">
    <w15:presenceInfo w15:providerId="AD" w15:userId="S-1-5-21-2986777169-1383257601-549461259-640366"/>
  </w15:person>
  <w15:person w15:author="Seema">
    <w15:presenceInfo w15:providerId="Windows Live" w15:userId="37bc7802ba1cf3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23430"/>
    <w:rsid w:val="00026D6A"/>
    <w:rsid w:val="00031AC7"/>
    <w:rsid w:val="0003628C"/>
    <w:rsid w:val="00044B1B"/>
    <w:rsid w:val="00052F73"/>
    <w:rsid w:val="00056047"/>
    <w:rsid w:val="000601D8"/>
    <w:rsid w:val="000629C6"/>
    <w:rsid w:val="00070277"/>
    <w:rsid w:val="00074F52"/>
    <w:rsid w:val="00075198"/>
    <w:rsid w:val="0007569E"/>
    <w:rsid w:val="00081A99"/>
    <w:rsid w:val="00086DB4"/>
    <w:rsid w:val="00093A75"/>
    <w:rsid w:val="00097A95"/>
    <w:rsid w:val="000A6388"/>
    <w:rsid w:val="000A799A"/>
    <w:rsid w:val="000B21CE"/>
    <w:rsid w:val="000B5786"/>
    <w:rsid w:val="000B7774"/>
    <w:rsid w:val="000C1F21"/>
    <w:rsid w:val="000C4C3D"/>
    <w:rsid w:val="000D207C"/>
    <w:rsid w:val="000F1710"/>
    <w:rsid w:val="000F40F1"/>
    <w:rsid w:val="000F58E6"/>
    <w:rsid w:val="00101696"/>
    <w:rsid w:val="001034D9"/>
    <w:rsid w:val="00104A96"/>
    <w:rsid w:val="00110DC7"/>
    <w:rsid w:val="00112A40"/>
    <w:rsid w:val="00135757"/>
    <w:rsid w:val="00144A4B"/>
    <w:rsid w:val="0014673C"/>
    <w:rsid w:val="00151A9A"/>
    <w:rsid w:val="00172736"/>
    <w:rsid w:val="00173481"/>
    <w:rsid w:val="00173A07"/>
    <w:rsid w:val="00174578"/>
    <w:rsid w:val="00177848"/>
    <w:rsid w:val="001862BD"/>
    <w:rsid w:val="0018635B"/>
    <w:rsid w:val="00193EB0"/>
    <w:rsid w:val="001C1ABA"/>
    <w:rsid w:val="001C1D02"/>
    <w:rsid w:val="001C7D7D"/>
    <w:rsid w:val="001E276E"/>
    <w:rsid w:val="001E2923"/>
    <w:rsid w:val="001E3145"/>
    <w:rsid w:val="001F1840"/>
    <w:rsid w:val="001F2399"/>
    <w:rsid w:val="00206279"/>
    <w:rsid w:val="002269C7"/>
    <w:rsid w:val="00243F75"/>
    <w:rsid w:val="00247713"/>
    <w:rsid w:val="00255209"/>
    <w:rsid w:val="0027573E"/>
    <w:rsid w:val="0028136E"/>
    <w:rsid w:val="00286F6B"/>
    <w:rsid w:val="00293076"/>
    <w:rsid w:val="002A492C"/>
    <w:rsid w:val="002B2C49"/>
    <w:rsid w:val="002B4002"/>
    <w:rsid w:val="002C2BAA"/>
    <w:rsid w:val="002C7261"/>
    <w:rsid w:val="002C77A8"/>
    <w:rsid w:val="002E122F"/>
    <w:rsid w:val="002E2972"/>
    <w:rsid w:val="002F27D5"/>
    <w:rsid w:val="002F4D99"/>
    <w:rsid w:val="002F6E5E"/>
    <w:rsid w:val="00317539"/>
    <w:rsid w:val="00320A5A"/>
    <w:rsid w:val="003307A3"/>
    <w:rsid w:val="0033568A"/>
    <w:rsid w:val="00352FE3"/>
    <w:rsid w:val="00357D5B"/>
    <w:rsid w:val="00361B14"/>
    <w:rsid w:val="00371FD3"/>
    <w:rsid w:val="00382434"/>
    <w:rsid w:val="003A0823"/>
    <w:rsid w:val="003B4BFF"/>
    <w:rsid w:val="003C1ABD"/>
    <w:rsid w:val="003C3514"/>
    <w:rsid w:val="003C4B0D"/>
    <w:rsid w:val="003C4C85"/>
    <w:rsid w:val="003E0AAA"/>
    <w:rsid w:val="0040049B"/>
    <w:rsid w:val="00402B6A"/>
    <w:rsid w:val="004106F1"/>
    <w:rsid w:val="00411DB1"/>
    <w:rsid w:val="0041303A"/>
    <w:rsid w:val="0043029A"/>
    <w:rsid w:val="00433701"/>
    <w:rsid w:val="004348C4"/>
    <w:rsid w:val="00441035"/>
    <w:rsid w:val="0044692F"/>
    <w:rsid w:val="00454D3B"/>
    <w:rsid w:val="00456384"/>
    <w:rsid w:val="00457D5F"/>
    <w:rsid w:val="004661F5"/>
    <w:rsid w:val="004A0642"/>
    <w:rsid w:val="004A098C"/>
    <w:rsid w:val="004A47B4"/>
    <w:rsid w:val="004B2372"/>
    <w:rsid w:val="004C328D"/>
    <w:rsid w:val="004C493C"/>
    <w:rsid w:val="004D263E"/>
    <w:rsid w:val="004D3BFD"/>
    <w:rsid w:val="004E6A5C"/>
    <w:rsid w:val="00511F20"/>
    <w:rsid w:val="00513826"/>
    <w:rsid w:val="005222B3"/>
    <w:rsid w:val="00525795"/>
    <w:rsid w:val="00527B69"/>
    <w:rsid w:val="0053292D"/>
    <w:rsid w:val="00545861"/>
    <w:rsid w:val="005464AA"/>
    <w:rsid w:val="00551164"/>
    <w:rsid w:val="00556DCE"/>
    <w:rsid w:val="00557D31"/>
    <w:rsid w:val="00567729"/>
    <w:rsid w:val="0057360F"/>
    <w:rsid w:val="005813A9"/>
    <w:rsid w:val="005818BC"/>
    <w:rsid w:val="005825A3"/>
    <w:rsid w:val="0058463C"/>
    <w:rsid w:val="00585417"/>
    <w:rsid w:val="0059136E"/>
    <w:rsid w:val="00595C59"/>
    <w:rsid w:val="005966EF"/>
    <w:rsid w:val="00596E7F"/>
    <w:rsid w:val="005A6CDA"/>
    <w:rsid w:val="005B3A16"/>
    <w:rsid w:val="005B3F0C"/>
    <w:rsid w:val="005B5C38"/>
    <w:rsid w:val="005B6C42"/>
    <w:rsid w:val="005C413A"/>
    <w:rsid w:val="005E6AF3"/>
    <w:rsid w:val="005F445E"/>
    <w:rsid w:val="005F6F91"/>
    <w:rsid w:val="00607349"/>
    <w:rsid w:val="006232E3"/>
    <w:rsid w:val="0062353C"/>
    <w:rsid w:val="00635501"/>
    <w:rsid w:val="00672D37"/>
    <w:rsid w:val="006806A8"/>
    <w:rsid w:val="006A0D76"/>
    <w:rsid w:val="006A5EE8"/>
    <w:rsid w:val="006A6688"/>
    <w:rsid w:val="006A71F0"/>
    <w:rsid w:val="006B0EFD"/>
    <w:rsid w:val="006B4055"/>
    <w:rsid w:val="006E60E1"/>
    <w:rsid w:val="006F03E1"/>
    <w:rsid w:val="007108B5"/>
    <w:rsid w:val="00711F4B"/>
    <w:rsid w:val="0071580F"/>
    <w:rsid w:val="00723A87"/>
    <w:rsid w:val="00730573"/>
    <w:rsid w:val="00741172"/>
    <w:rsid w:val="0074402B"/>
    <w:rsid w:val="00746AE1"/>
    <w:rsid w:val="00785F98"/>
    <w:rsid w:val="00792B6D"/>
    <w:rsid w:val="007945E8"/>
    <w:rsid w:val="007A1465"/>
    <w:rsid w:val="007A3C3C"/>
    <w:rsid w:val="007A4BD5"/>
    <w:rsid w:val="007B449E"/>
    <w:rsid w:val="007C041A"/>
    <w:rsid w:val="007C1EF1"/>
    <w:rsid w:val="007C2CF3"/>
    <w:rsid w:val="007C5C7E"/>
    <w:rsid w:val="007C7856"/>
    <w:rsid w:val="007F59C1"/>
    <w:rsid w:val="008078E2"/>
    <w:rsid w:val="008101BC"/>
    <w:rsid w:val="00813997"/>
    <w:rsid w:val="00816EE6"/>
    <w:rsid w:val="0082475F"/>
    <w:rsid w:val="00841C15"/>
    <w:rsid w:val="0084362C"/>
    <w:rsid w:val="008437BA"/>
    <w:rsid w:val="008517EB"/>
    <w:rsid w:val="0085224F"/>
    <w:rsid w:val="0085291B"/>
    <w:rsid w:val="00861698"/>
    <w:rsid w:val="00884C1E"/>
    <w:rsid w:val="008971B5"/>
    <w:rsid w:val="008A3ED3"/>
    <w:rsid w:val="008C0223"/>
    <w:rsid w:val="008C0D52"/>
    <w:rsid w:val="008C1304"/>
    <w:rsid w:val="008C4C18"/>
    <w:rsid w:val="008C6C7B"/>
    <w:rsid w:val="008D142B"/>
    <w:rsid w:val="008D2A74"/>
    <w:rsid w:val="008D30C9"/>
    <w:rsid w:val="008E2FB2"/>
    <w:rsid w:val="008F151C"/>
    <w:rsid w:val="00901D3B"/>
    <w:rsid w:val="009179FF"/>
    <w:rsid w:val="00922685"/>
    <w:rsid w:val="00927DFE"/>
    <w:rsid w:val="0093038E"/>
    <w:rsid w:val="009328A7"/>
    <w:rsid w:val="0093474C"/>
    <w:rsid w:val="0095234C"/>
    <w:rsid w:val="0095741C"/>
    <w:rsid w:val="00973220"/>
    <w:rsid w:val="00986747"/>
    <w:rsid w:val="009A5C5D"/>
    <w:rsid w:val="009B08A6"/>
    <w:rsid w:val="009B2F14"/>
    <w:rsid w:val="009B63B7"/>
    <w:rsid w:val="009D363B"/>
    <w:rsid w:val="009D602B"/>
    <w:rsid w:val="009E0473"/>
    <w:rsid w:val="009E37E9"/>
    <w:rsid w:val="009E6E94"/>
    <w:rsid w:val="00A009A6"/>
    <w:rsid w:val="00A32132"/>
    <w:rsid w:val="00A41CD0"/>
    <w:rsid w:val="00A4516C"/>
    <w:rsid w:val="00A52A98"/>
    <w:rsid w:val="00A65A93"/>
    <w:rsid w:val="00A7045F"/>
    <w:rsid w:val="00A74BCC"/>
    <w:rsid w:val="00A803B0"/>
    <w:rsid w:val="00A8318F"/>
    <w:rsid w:val="00A9254B"/>
    <w:rsid w:val="00A964FC"/>
    <w:rsid w:val="00AA0F8C"/>
    <w:rsid w:val="00AA210B"/>
    <w:rsid w:val="00AA763B"/>
    <w:rsid w:val="00AC0831"/>
    <w:rsid w:val="00AC350E"/>
    <w:rsid w:val="00AC384D"/>
    <w:rsid w:val="00AC5508"/>
    <w:rsid w:val="00AC67AC"/>
    <w:rsid w:val="00AD0170"/>
    <w:rsid w:val="00AD155A"/>
    <w:rsid w:val="00AE187D"/>
    <w:rsid w:val="00AE2D4D"/>
    <w:rsid w:val="00AF3383"/>
    <w:rsid w:val="00AF6459"/>
    <w:rsid w:val="00B0000C"/>
    <w:rsid w:val="00B00CD0"/>
    <w:rsid w:val="00B02726"/>
    <w:rsid w:val="00B13FBF"/>
    <w:rsid w:val="00B235BC"/>
    <w:rsid w:val="00B40CCF"/>
    <w:rsid w:val="00B43361"/>
    <w:rsid w:val="00B44D3C"/>
    <w:rsid w:val="00B474EF"/>
    <w:rsid w:val="00B5122D"/>
    <w:rsid w:val="00B847AE"/>
    <w:rsid w:val="00B91E29"/>
    <w:rsid w:val="00B9763E"/>
    <w:rsid w:val="00BA2ACB"/>
    <w:rsid w:val="00BA38E4"/>
    <w:rsid w:val="00BB626D"/>
    <w:rsid w:val="00BE4502"/>
    <w:rsid w:val="00BE64AB"/>
    <w:rsid w:val="00BE744E"/>
    <w:rsid w:val="00BF4142"/>
    <w:rsid w:val="00C02318"/>
    <w:rsid w:val="00C1070C"/>
    <w:rsid w:val="00C360F9"/>
    <w:rsid w:val="00C37175"/>
    <w:rsid w:val="00C5293E"/>
    <w:rsid w:val="00C6107E"/>
    <w:rsid w:val="00C62ECC"/>
    <w:rsid w:val="00C67BC6"/>
    <w:rsid w:val="00C75F0E"/>
    <w:rsid w:val="00C83457"/>
    <w:rsid w:val="00C8698D"/>
    <w:rsid w:val="00C90F5D"/>
    <w:rsid w:val="00CA07EF"/>
    <w:rsid w:val="00CA218E"/>
    <w:rsid w:val="00CA690A"/>
    <w:rsid w:val="00CC3781"/>
    <w:rsid w:val="00CC51A2"/>
    <w:rsid w:val="00CD2949"/>
    <w:rsid w:val="00CD3C10"/>
    <w:rsid w:val="00CD4D12"/>
    <w:rsid w:val="00CD6B7F"/>
    <w:rsid w:val="00CF3DCC"/>
    <w:rsid w:val="00D06B42"/>
    <w:rsid w:val="00D140AD"/>
    <w:rsid w:val="00D14D68"/>
    <w:rsid w:val="00D4595F"/>
    <w:rsid w:val="00D50B26"/>
    <w:rsid w:val="00D82B1D"/>
    <w:rsid w:val="00D96F8F"/>
    <w:rsid w:val="00D97215"/>
    <w:rsid w:val="00DA55BE"/>
    <w:rsid w:val="00DA6AE5"/>
    <w:rsid w:val="00DB308F"/>
    <w:rsid w:val="00DC4F7E"/>
    <w:rsid w:val="00DD1885"/>
    <w:rsid w:val="00DD2497"/>
    <w:rsid w:val="00DD62B2"/>
    <w:rsid w:val="00DD7701"/>
    <w:rsid w:val="00DE09B6"/>
    <w:rsid w:val="00DE285B"/>
    <w:rsid w:val="00DE37B3"/>
    <w:rsid w:val="00DE7285"/>
    <w:rsid w:val="00DF1665"/>
    <w:rsid w:val="00E11837"/>
    <w:rsid w:val="00E135D8"/>
    <w:rsid w:val="00E22959"/>
    <w:rsid w:val="00E2717E"/>
    <w:rsid w:val="00E40674"/>
    <w:rsid w:val="00E407F4"/>
    <w:rsid w:val="00E4207F"/>
    <w:rsid w:val="00E44C8B"/>
    <w:rsid w:val="00E652DA"/>
    <w:rsid w:val="00E706FB"/>
    <w:rsid w:val="00E7112C"/>
    <w:rsid w:val="00E71349"/>
    <w:rsid w:val="00E73C6C"/>
    <w:rsid w:val="00EB4332"/>
    <w:rsid w:val="00EB57FE"/>
    <w:rsid w:val="00EC5BA5"/>
    <w:rsid w:val="00EC684E"/>
    <w:rsid w:val="00EE15A6"/>
    <w:rsid w:val="00EE74AA"/>
    <w:rsid w:val="00EF2C85"/>
    <w:rsid w:val="00F01B5F"/>
    <w:rsid w:val="00F11C8D"/>
    <w:rsid w:val="00F12AEB"/>
    <w:rsid w:val="00F16678"/>
    <w:rsid w:val="00F351F6"/>
    <w:rsid w:val="00F37E68"/>
    <w:rsid w:val="00F53905"/>
    <w:rsid w:val="00F57A19"/>
    <w:rsid w:val="00F60B53"/>
    <w:rsid w:val="00F61B18"/>
    <w:rsid w:val="00F7114B"/>
    <w:rsid w:val="00F80A15"/>
    <w:rsid w:val="00F8197E"/>
    <w:rsid w:val="00F87EC0"/>
    <w:rsid w:val="00F93D68"/>
    <w:rsid w:val="00F94157"/>
    <w:rsid w:val="00F9689F"/>
    <w:rsid w:val="00F975B9"/>
    <w:rsid w:val="00FA3194"/>
    <w:rsid w:val="00FB2380"/>
    <w:rsid w:val="00FC0021"/>
    <w:rsid w:val="00FD33F8"/>
    <w:rsid w:val="00FD39D6"/>
    <w:rsid w:val="00FD6BA1"/>
    <w:rsid w:val="00FE59E5"/>
    <w:rsid w:val="00FF22FD"/>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01B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8A7"/>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paragraph" w:styleId="NormalWeb">
    <w:name w:val="Normal (Web)"/>
    <w:basedOn w:val="Normal"/>
    <w:uiPriority w:val="99"/>
    <w:unhideWhenUsed/>
    <w:rsid w:val="000A799A"/>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8136E"/>
    <w:rPr>
      <w:color w:val="800080" w:themeColor="followedHyperlink"/>
      <w:u w:val="single"/>
    </w:rPr>
  </w:style>
  <w:style w:type="paragraph" w:customStyle="1" w:styleId="Default">
    <w:name w:val="Default"/>
    <w:rsid w:val="005B3F0C"/>
    <w:pPr>
      <w:autoSpaceDE w:val="0"/>
      <w:autoSpaceDN w:val="0"/>
      <w:adjustRightInd w:val="0"/>
    </w:pPr>
    <w:rPr>
      <w:rFonts w:ascii="Child's Play" w:hAnsi="Child's Play" w:cs="Child's Play"/>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8A7"/>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paragraph" w:styleId="NormalWeb">
    <w:name w:val="Normal (Web)"/>
    <w:basedOn w:val="Normal"/>
    <w:uiPriority w:val="99"/>
    <w:unhideWhenUsed/>
    <w:rsid w:val="000A799A"/>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8136E"/>
    <w:rPr>
      <w:color w:val="800080" w:themeColor="followedHyperlink"/>
      <w:u w:val="single"/>
    </w:rPr>
  </w:style>
  <w:style w:type="paragraph" w:customStyle="1" w:styleId="Default">
    <w:name w:val="Default"/>
    <w:rsid w:val="005B3F0C"/>
    <w:pPr>
      <w:autoSpaceDE w:val="0"/>
      <w:autoSpaceDN w:val="0"/>
      <w:adjustRightInd w:val="0"/>
    </w:pPr>
    <w:rPr>
      <w:rFonts w:ascii="Child's Play" w:hAnsi="Child's Play" w:cs="Child's Pla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9963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819224733">
      <w:bodyDiv w:val="1"/>
      <w:marLeft w:val="0"/>
      <w:marRight w:val="0"/>
      <w:marTop w:val="0"/>
      <w:marBottom w:val="0"/>
      <w:divBdr>
        <w:top w:val="none" w:sz="0" w:space="0" w:color="auto"/>
        <w:left w:val="none" w:sz="0" w:space="0" w:color="auto"/>
        <w:bottom w:val="none" w:sz="0" w:space="0" w:color="auto"/>
        <w:right w:val="none" w:sz="0" w:space="0" w:color="auto"/>
      </w:divBdr>
    </w:div>
    <w:div w:id="957641293">
      <w:bodyDiv w:val="1"/>
      <w:marLeft w:val="0"/>
      <w:marRight w:val="0"/>
      <w:marTop w:val="0"/>
      <w:marBottom w:val="0"/>
      <w:divBdr>
        <w:top w:val="none" w:sz="0" w:space="0" w:color="auto"/>
        <w:left w:val="none" w:sz="0" w:space="0" w:color="auto"/>
        <w:bottom w:val="none" w:sz="0" w:space="0" w:color="auto"/>
        <w:right w:val="none" w:sz="0" w:space="0" w:color="auto"/>
      </w:divBdr>
    </w:div>
    <w:div w:id="974527088">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514219561">
      <w:bodyDiv w:val="1"/>
      <w:marLeft w:val="0"/>
      <w:marRight w:val="0"/>
      <w:marTop w:val="0"/>
      <w:marBottom w:val="0"/>
      <w:divBdr>
        <w:top w:val="none" w:sz="0" w:space="0" w:color="auto"/>
        <w:left w:val="none" w:sz="0" w:space="0" w:color="auto"/>
        <w:bottom w:val="none" w:sz="0" w:space="0" w:color="auto"/>
        <w:right w:val="none" w:sz="0" w:space="0" w:color="auto"/>
      </w:divBdr>
      <w:divsChild>
        <w:div w:id="379210766">
          <w:marLeft w:val="0"/>
          <w:marRight w:val="0"/>
          <w:marTop w:val="0"/>
          <w:marBottom w:val="0"/>
          <w:divBdr>
            <w:top w:val="none" w:sz="0" w:space="0" w:color="auto"/>
            <w:left w:val="none" w:sz="0" w:space="0" w:color="auto"/>
            <w:bottom w:val="none" w:sz="0" w:space="0" w:color="auto"/>
            <w:right w:val="none" w:sz="0" w:space="0" w:color="auto"/>
          </w:divBdr>
        </w:div>
      </w:divsChild>
    </w:div>
    <w:div w:id="1567884468">
      <w:bodyDiv w:val="1"/>
      <w:marLeft w:val="0"/>
      <w:marRight w:val="0"/>
      <w:marTop w:val="0"/>
      <w:marBottom w:val="0"/>
      <w:divBdr>
        <w:top w:val="none" w:sz="0" w:space="0" w:color="auto"/>
        <w:left w:val="none" w:sz="0" w:space="0" w:color="auto"/>
        <w:bottom w:val="none" w:sz="0" w:space="0" w:color="auto"/>
        <w:right w:val="none" w:sz="0" w:space="0" w:color="auto"/>
      </w:divBdr>
    </w:div>
    <w:div w:id="1682318637">
      <w:bodyDiv w:val="1"/>
      <w:marLeft w:val="0"/>
      <w:marRight w:val="0"/>
      <w:marTop w:val="0"/>
      <w:marBottom w:val="0"/>
      <w:divBdr>
        <w:top w:val="none" w:sz="0" w:space="0" w:color="auto"/>
        <w:left w:val="none" w:sz="0" w:space="0" w:color="auto"/>
        <w:bottom w:val="none" w:sz="0" w:space="0" w:color="auto"/>
        <w:right w:val="none" w:sz="0" w:space="0" w:color="auto"/>
      </w:divBdr>
    </w:div>
    <w:div w:id="1697777410">
      <w:bodyDiv w:val="1"/>
      <w:marLeft w:val="0"/>
      <w:marRight w:val="0"/>
      <w:marTop w:val="0"/>
      <w:marBottom w:val="0"/>
      <w:divBdr>
        <w:top w:val="none" w:sz="0" w:space="0" w:color="auto"/>
        <w:left w:val="none" w:sz="0" w:space="0" w:color="auto"/>
        <w:bottom w:val="none" w:sz="0" w:space="0" w:color="auto"/>
        <w:right w:val="none" w:sz="0" w:space="0" w:color="auto"/>
      </w:divBdr>
    </w:div>
    <w:div w:id="192650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chievethecore.org/page/692/the-moon-research-project" TargetMode="External"/><Relationship Id="rId12" Type="http://schemas.openxmlformats.org/officeDocument/2006/relationships/hyperlink" Target="http://www.achievethecore.org/page/692/the-moon-research-project" TargetMode="External"/><Relationship Id="rId13" Type="http://schemas.openxmlformats.org/officeDocument/2006/relationships/hyperlink" Target="http://www.lexile.com/"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3FCA4-C8B6-BA44-8587-AAAC357ED9C8}">
  <ds:schemaRefs>
    <ds:schemaRef ds:uri="http://schemas.openxmlformats.org/officeDocument/2006/bibliography"/>
  </ds:schemaRefs>
</ds:datastoreItem>
</file>

<file path=customXml/itemProps2.xml><?xml version="1.0" encoding="utf-8"?>
<ds:datastoreItem xmlns:ds="http://schemas.openxmlformats.org/officeDocument/2006/customXml" ds:itemID="{A549BBCE-071A-D545-8849-344CD803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2408</Words>
  <Characters>13728</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Dallas ISD</Company>
  <LinksUpToDate>false</LinksUpToDate>
  <CharactersWithSpaces>16104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2012-04-11T15:34:00Z</cp:lastPrinted>
  <dcterms:created xsi:type="dcterms:W3CDTF">2014-07-30T21:24:00Z</dcterms:created>
  <dcterms:modified xsi:type="dcterms:W3CDTF">2014-07-30T21:24:00Z</dcterms:modified>
</cp:coreProperties>
</file>