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DC967F" w14:textId="4F791F20" w:rsidR="005A65B9" w:rsidRDefault="00005BE1" w:rsidP="00AB6423">
      <w:pPr>
        <w:tabs>
          <w:tab w:val="left" w:pos="4287"/>
        </w:tabs>
        <w:spacing w:after="0" w:line="360" w:lineRule="auto"/>
        <w:contextualSpacing/>
        <w:rPr>
          <w:sz w:val="32"/>
        </w:rPr>
      </w:pPr>
      <w:bookmarkStart w:id="0" w:name="_GoBack"/>
      <w:bookmarkEnd w:id="0"/>
      <w:r>
        <w:rPr>
          <w:sz w:val="32"/>
          <w:u w:val="single"/>
        </w:rPr>
        <w:t>Title/Author:</w:t>
      </w:r>
      <w:r w:rsidR="00EF2558">
        <w:rPr>
          <w:sz w:val="32"/>
        </w:rPr>
        <w:t xml:space="preserve"> </w:t>
      </w:r>
      <w:r w:rsidR="00C87E74" w:rsidRPr="00EF2558">
        <w:rPr>
          <w:i/>
          <w:sz w:val="32"/>
        </w:rPr>
        <w:t>Desert Giant</w:t>
      </w:r>
      <w:r w:rsidR="00EF2558" w:rsidRPr="00EF2558">
        <w:rPr>
          <w:i/>
          <w:sz w:val="32"/>
        </w:rPr>
        <w:t>:</w:t>
      </w:r>
      <w:r w:rsidR="00C87E74" w:rsidRPr="00EF2558">
        <w:rPr>
          <w:i/>
          <w:sz w:val="32"/>
        </w:rPr>
        <w:t xml:space="preserve"> the W</w:t>
      </w:r>
      <w:r w:rsidR="00EF2558" w:rsidRPr="00EF2558">
        <w:rPr>
          <w:i/>
          <w:sz w:val="32"/>
        </w:rPr>
        <w:t>orld of the Saguaro Cactus</w:t>
      </w:r>
      <w:r w:rsidR="00EF2558">
        <w:rPr>
          <w:sz w:val="32"/>
        </w:rPr>
        <w:t xml:space="preserve"> by </w:t>
      </w:r>
      <w:r w:rsidR="00C87E74">
        <w:rPr>
          <w:sz w:val="32"/>
        </w:rPr>
        <w:t xml:space="preserve">Barbara Bash </w:t>
      </w:r>
    </w:p>
    <w:p w14:paraId="31865BEE" w14:textId="2D553E09" w:rsidR="005A65B9" w:rsidRDefault="00005BE1" w:rsidP="00AB6423">
      <w:pPr>
        <w:spacing w:after="0" w:line="360" w:lineRule="auto"/>
        <w:contextualSpacing/>
        <w:rPr>
          <w:b/>
          <w:sz w:val="24"/>
        </w:rPr>
      </w:pPr>
      <w:r>
        <w:rPr>
          <w:sz w:val="32"/>
          <w:u w:val="single"/>
        </w:rPr>
        <w:t>Suggested Time to Spend:</w:t>
      </w:r>
      <w:r>
        <w:rPr>
          <w:sz w:val="32"/>
        </w:rPr>
        <w:tab/>
        <w:t>5 Days</w:t>
      </w:r>
      <w:r>
        <w:rPr>
          <w:sz w:val="32"/>
        </w:rPr>
        <w:tab/>
      </w:r>
      <w:r>
        <w:rPr>
          <w:sz w:val="24"/>
        </w:rPr>
        <w:t>(Recomme</w:t>
      </w:r>
      <w:r w:rsidR="004F465E">
        <w:rPr>
          <w:sz w:val="24"/>
        </w:rPr>
        <w:t>ndation: five 30 minute sessions</w:t>
      </w:r>
      <w:r>
        <w:rPr>
          <w:sz w:val="24"/>
        </w:rPr>
        <w:t>)</w:t>
      </w:r>
    </w:p>
    <w:p w14:paraId="27DD2412" w14:textId="5227F6EA" w:rsidR="005A65B9" w:rsidRPr="00EF2558" w:rsidRDefault="00005BE1" w:rsidP="00AB6423">
      <w:pPr>
        <w:spacing w:after="0" w:line="360" w:lineRule="auto"/>
        <w:contextualSpacing/>
        <w:rPr>
          <w:sz w:val="32"/>
          <w:u w:val="single"/>
        </w:rPr>
      </w:pPr>
      <w:r>
        <w:rPr>
          <w:sz w:val="32"/>
          <w:u w:val="single"/>
        </w:rPr>
        <w:t>Common Core grade-level ELA/Literacy Standards</w:t>
      </w:r>
      <w:r w:rsidR="00EF2558">
        <w:rPr>
          <w:sz w:val="32"/>
          <w:u w:val="single"/>
        </w:rPr>
        <w:t>:</w:t>
      </w:r>
      <w:r w:rsidR="00EF2558">
        <w:rPr>
          <w:sz w:val="32"/>
        </w:rPr>
        <w:t xml:space="preserve"> </w:t>
      </w:r>
      <w:r w:rsidR="00723648">
        <w:rPr>
          <w:sz w:val="32"/>
        </w:rPr>
        <w:t>RI</w:t>
      </w:r>
      <w:r w:rsidR="00691EF6">
        <w:rPr>
          <w:sz w:val="32"/>
        </w:rPr>
        <w:t>.</w:t>
      </w:r>
      <w:r w:rsidR="00723648">
        <w:rPr>
          <w:sz w:val="32"/>
        </w:rPr>
        <w:t>2.1, RI</w:t>
      </w:r>
      <w:r w:rsidR="00691EF6">
        <w:rPr>
          <w:sz w:val="32"/>
        </w:rPr>
        <w:t>.</w:t>
      </w:r>
      <w:r w:rsidR="00723648">
        <w:rPr>
          <w:sz w:val="32"/>
        </w:rPr>
        <w:t>2.2, RI</w:t>
      </w:r>
      <w:r w:rsidR="00691EF6">
        <w:rPr>
          <w:sz w:val="32"/>
        </w:rPr>
        <w:t>.</w:t>
      </w:r>
      <w:r w:rsidR="00723648">
        <w:rPr>
          <w:sz w:val="32"/>
        </w:rPr>
        <w:t>2.3, RI</w:t>
      </w:r>
      <w:r w:rsidR="00691EF6">
        <w:rPr>
          <w:sz w:val="32"/>
        </w:rPr>
        <w:t>.</w:t>
      </w:r>
      <w:r w:rsidR="00723648">
        <w:rPr>
          <w:sz w:val="32"/>
        </w:rPr>
        <w:t>2.4, RI</w:t>
      </w:r>
      <w:r w:rsidR="00691EF6">
        <w:rPr>
          <w:sz w:val="32"/>
        </w:rPr>
        <w:t>.</w:t>
      </w:r>
      <w:r w:rsidR="00723648">
        <w:rPr>
          <w:sz w:val="32"/>
        </w:rPr>
        <w:t>2.6, RI</w:t>
      </w:r>
      <w:r w:rsidR="00691EF6">
        <w:rPr>
          <w:sz w:val="32"/>
        </w:rPr>
        <w:t xml:space="preserve">.2.7; </w:t>
      </w:r>
      <w:r w:rsidR="00723648">
        <w:rPr>
          <w:sz w:val="32"/>
        </w:rPr>
        <w:t>W</w:t>
      </w:r>
      <w:r w:rsidR="00691EF6">
        <w:rPr>
          <w:sz w:val="32"/>
        </w:rPr>
        <w:t>.</w:t>
      </w:r>
      <w:r w:rsidR="00723648">
        <w:rPr>
          <w:sz w:val="32"/>
        </w:rPr>
        <w:t>2.2, W</w:t>
      </w:r>
      <w:r w:rsidR="00691EF6">
        <w:rPr>
          <w:sz w:val="32"/>
        </w:rPr>
        <w:t>.2.8; SL.2.1, SL.2.2, SL.2.5, SL2.6; L.2.1, L.2.2,</w:t>
      </w:r>
      <w:r w:rsidR="00723648">
        <w:rPr>
          <w:sz w:val="32"/>
        </w:rPr>
        <w:t xml:space="preserve"> L</w:t>
      </w:r>
      <w:r w:rsidR="00691EF6">
        <w:rPr>
          <w:sz w:val="32"/>
        </w:rPr>
        <w:t>.</w:t>
      </w:r>
      <w:r w:rsidR="00723648">
        <w:rPr>
          <w:sz w:val="32"/>
        </w:rPr>
        <w:t>2.4</w:t>
      </w:r>
    </w:p>
    <w:p w14:paraId="69BD8088" w14:textId="77777777" w:rsidR="005A65B9" w:rsidRDefault="00005BE1" w:rsidP="00AB6423">
      <w:pPr>
        <w:spacing w:after="0" w:line="360" w:lineRule="auto"/>
        <w:contextualSpacing/>
        <w:rPr>
          <w:sz w:val="32"/>
          <w:u w:val="single"/>
        </w:rPr>
      </w:pPr>
      <w:r>
        <w:rPr>
          <w:sz w:val="32"/>
          <w:u w:val="single"/>
        </w:rPr>
        <w:t>Lesson Objective:</w:t>
      </w:r>
    </w:p>
    <w:p w14:paraId="25F8D1E0" w14:textId="77777777" w:rsidR="005A65B9" w:rsidRDefault="00005BE1" w:rsidP="00AB6423">
      <w:pPr>
        <w:spacing w:after="0" w:line="360" w:lineRule="auto"/>
        <w:contextualSpacing/>
        <w:rPr>
          <w:color w:val="FF0000"/>
          <w:sz w:val="24"/>
        </w:rPr>
      </w:pPr>
      <w:r w:rsidRPr="00723648">
        <w:rPr>
          <w:sz w:val="24"/>
        </w:rPr>
        <w:t>Students will listen to an informational text read aloud and use literacy skills (reading, writing, discussion, and listening) to understand the theme of interdependence</w:t>
      </w:r>
      <w:r>
        <w:rPr>
          <w:color w:val="FF0000"/>
          <w:sz w:val="24"/>
        </w:rPr>
        <w:t xml:space="preserve">. </w:t>
      </w:r>
    </w:p>
    <w:p w14:paraId="25A333E9" w14:textId="77777777" w:rsidR="00EF2558" w:rsidRDefault="00EF2558" w:rsidP="00AB6423">
      <w:pPr>
        <w:spacing w:after="0" w:line="360" w:lineRule="auto"/>
        <w:contextualSpacing/>
        <w:rPr>
          <w:sz w:val="32"/>
          <w:u w:val="single"/>
        </w:rPr>
      </w:pPr>
    </w:p>
    <w:p w14:paraId="55984A80" w14:textId="77777777" w:rsidR="005A65B9" w:rsidRDefault="00005BE1" w:rsidP="00AB6423">
      <w:pPr>
        <w:spacing w:after="0" w:line="360" w:lineRule="auto"/>
        <w:contextualSpacing/>
        <w:rPr>
          <w:sz w:val="32"/>
          <w:u w:val="single"/>
        </w:rPr>
      </w:pPr>
      <w:r>
        <w:rPr>
          <w:sz w:val="32"/>
          <w:u w:val="single"/>
        </w:rPr>
        <w:t>Teacher Instructions</w:t>
      </w:r>
    </w:p>
    <w:p w14:paraId="4E6EFF52" w14:textId="77777777" w:rsidR="005A65B9" w:rsidRDefault="00005BE1" w:rsidP="00AB6423">
      <w:pPr>
        <w:spacing w:after="0" w:line="360" w:lineRule="auto"/>
        <w:contextualSpacing/>
        <w:rPr>
          <w:b/>
          <w:sz w:val="24"/>
        </w:rPr>
      </w:pPr>
      <w:r>
        <w:rPr>
          <w:b/>
          <w:sz w:val="24"/>
        </w:rPr>
        <w:t>Before the Lesson</w:t>
      </w:r>
    </w:p>
    <w:p w14:paraId="1345B912" w14:textId="77777777" w:rsidR="005A65B9" w:rsidRPr="00EF2558" w:rsidRDefault="00005BE1" w:rsidP="00AB6423">
      <w:pPr>
        <w:pStyle w:val="ListParagraph"/>
        <w:numPr>
          <w:ilvl w:val="0"/>
          <w:numId w:val="13"/>
        </w:numPr>
        <w:spacing w:after="0" w:line="360" w:lineRule="auto"/>
        <w:rPr>
          <w:rFonts w:asciiTheme="minorHAnsi" w:hAnsiTheme="minorHAnsi"/>
          <w:sz w:val="24"/>
          <w:szCs w:val="24"/>
        </w:rPr>
      </w:pPr>
      <w:r w:rsidRPr="00EF2558">
        <w:rPr>
          <w:rFonts w:asciiTheme="minorHAnsi" w:hAnsiTheme="minorHAnsi"/>
          <w:sz w:val="24"/>
          <w:szCs w:val="24"/>
        </w:rPr>
        <w:t xml:space="preserve">Read the Big Ideas and Key Understandings and the Synopsis below.  </w:t>
      </w:r>
      <w:r w:rsidRPr="00EF2558">
        <w:rPr>
          <w:rFonts w:asciiTheme="minorHAnsi" w:hAnsiTheme="minorHAnsi"/>
          <w:b/>
          <w:sz w:val="24"/>
          <w:szCs w:val="24"/>
        </w:rPr>
        <w:t>Please do not read this to the students</w:t>
      </w:r>
      <w:r w:rsidRPr="00EF2558">
        <w:rPr>
          <w:rFonts w:asciiTheme="minorHAnsi" w:hAnsiTheme="minorHAnsi"/>
          <w:sz w:val="24"/>
          <w:szCs w:val="24"/>
        </w:rPr>
        <w:t xml:space="preserve">.  This is a description to help you prepare to teach the book and be clear about what you want your children to take away from the work. </w:t>
      </w:r>
    </w:p>
    <w:p w14:paraId="74D99791" w14:textId="77777777" w:rsidR="005A65B9" w:rsidRPr="00EF2558" w:rsidRDefault="00005BE1" w:rsidP="00AB6423">
      <w:pPr>
        <w:spacing w:after="0" w:line="360" w:lineRule="auto"/>
        <w:ind w:firstLine="720"/>
        <w:contextualSpacing/>
        <w:rPr>
          <w:rFonts w:asciiTheme="minorHAnsi" w:hAnsiTheme="minorHAnsi"/>
          <w:sz w:val="24"/>
          <w:szCs w:val="24"/>
          <w:highlight w:val="lightGray"/>
        </w:rPr>
      </w:pPr>
      <w:r w:rsidRPr="00EF2558">
        <w:rPr>
          <w:rFonts w:asciiTheme="minorHAnsi" w:hAnsiTheme="minorHAnsi"/>
          <w:sz w:val="24"/>
          <w:szCs w:val="24"/>
          <w:u w:val="single"/>
        </w:rPr>
        <w:t>Big Ideas/Key Understandings/Focusing Question</w:t>
      </w:r>
    </w:p>
    <w:p w14:paraId="2776300C" w14:textId="010B2C18" w:rsidR="005A65B9" w:rsidRPr="00EF2558" w:rsidRDefault="00005BE1" w:rsidP="00EF2558">
      <w:pPr>
        <w:spacing w:after="0" w:line="360" w:lineRule="auto"/>
        <w:ind w:firstLine="720"/>
        <w:contextualSpacing/>
        <w:rPr>
          <w:rFonts w:asciiTheme="minorHAnsi" w:hAnsiTheme="minorHAnsi"/>
          <w:sz w:val="24"/>
          <w:szCs w:val="24"/>
          <w:highlight w:val="lightGray"/>
        </w:rPr>
      </w:pPr>
      <w:r w:rsidRPr="00EF2558">
        <w:rPr>
          <w:rFonts w:asciiTheme="minorHAnsi" w:hAnsiTheme="minorHAnsi"/>
          <w:sz w:val="24"/>
          <w:szCs w:val="24"/>
        </w:rPr>
        <w:t>Although</w:t>
      </w:r>
      <w:r w:rsidR="00C81A7C" w:rsidRPr="00EF2558">
        <w:rPr>
          <w:rFonts w:asciiTheme="minorHAnsi" w:hAnsiTheme="minorHAnsi"/>
          <w:sz w:val="24"/>
          <w:szCs w:val="24"/>
        </w:rPr>
        <w:t xml:space="preserve"> deserts appear barren, </w:t>
      </w:r>
      <w:r w:rsidRPr="00EF2558">
        <w:rPr>
          <w:rFonts w:asciiTheme="minorHAnsi" w:hAnsiTheme="minorHAnsi"/>
          <w:sz w:val="24"/>
          <w:szCs w:val="24"/>
        </w:rPr>
        <w:t>specie</w:t>
      </w:r>
      <w:r w:rsidR="00C81A7C" w:rsidRPr="00EF2558">
        <w:rPr>
          <w:rFonts w:asciiTheme="minorHAnsi" w:hAnsiTheme="minorHAnsi"/>
          <w:sz w:val="24"/>
          <w:szCs w:val="24"/>
        </w:rPr>
        <w:t>s are able to thrive. Living</w:t>
      </w:r>
      <w:r w:rsidRPr="00EF2558">
        <w:rPr>
          <w:rFonts w:asciiTheme="minorHAnsi" w:hAnsiTheme="minorHAnsi"/>
          <w:sz w:val="24"/>
          <w:szCs w:val="24"/>
        </w:rPr>
        <w:t xml:space="preserve"> things depend on one another to survive. </w:t>
      </w:r>
    </w:p>
    <w:p w14:paraId="7C1DF959" w14:textId="77777777" w:rsidR="00C81A7C" w:rsidRPr="00EF2558" w:rsidRDefault="00005BE1" w:rsidP="00AB6423">
      <w:pPr>
        <w:spacing w:after="0" w:line="360" w:lineRule="auto"/>
        <w:ind w:firstLine="720"/>
        <w:contextualSpacing/>
        <w:rPr>
          <w:rFonts w:asciiTheme="minorHAnsi" w:hAnsiTheme="minorHAnsi"/>
          <w:sz w:val="24"/>
          <w:szCs w:val="24"/>
        </w:rPr>
      </w:pPr>
      <w:r w:rsidRPr="00EF2558">
        <w:rPr>
          <w:rFonts w:asciiTheme="minorHAnsi" w:hAnsiTheme="minorHAnsi"/>
          <w:sz w:val="24"/>
          <w:szCs w:val="24"/>
        </w:rPr>
        <w:t xml:space="preserve">Focus Question: </w:t>
      </w:r>
      <w:r w:rsidR="00723648" w:rsidRPr="00EF2558">
        <w:rPr>
          <w:rFonts w:asciiTheme="minorHAnsi" w:hAnsiTheme="minorHAnsi"/>
          <w:sz w:val="24"/>
          <w:szCs w:val="24"/>
        </w:rPr>
        <w:t>How does the interdependence of plants and animals help them survive the harsh conditions of the desert?</w:t>
      </w:r>
      <w:r w:rsidRPr="00EF2558">
        <w:rPr>
          <w:rFonts w:asciiTheme="minorHAnsi" w:hAnsiTheme="minorHAnsi"/>
          <w:sz w:val="24"/>
          <w:szCs w:val="24"/>
        </w:rPr>
        <w:t xml:space="preserve"> </w:t>
      </w:r>
    </w:p>
    <w:p w14:paraId="24F3C5FE" w14:textId="77777777" w:rsidR="005A65B9" w:rsidRPr="00EF2558" w:rsidRDefault="00C81A7C" w:rsidP="00AB6423">
      <w:pPr>
        <w:spacing w:after="0" w:line="360" w:lineRule="auto"/>
        <w:ind w:left="720"/>
        <w:contextualSpacing/>
        <w:rPr>
          <w:rFonts w:asciiTheme="minorHAnsi" w:hAnsiTheme="minorHAnsi"/>
          <w:sz w:val="24"/>
          <w:szCs w:val="24"/>
          <w:highlight w:val="lightGray"/>
        </w:rPr>
      </w:pPr>
      <w:r w:rsidRPr="00EF2558">
        <w:rPr>
          <w:rFonts w:asciiTheme="minorHAnsi" w:hAnsiTheme="minorHAnsi"/>
          <w:sz w:val="24"/>
          <w:szCs w:val="24"/>
        </w:rPr>
        <w:t xml:space="preserve">The saguaro cactus provides a source of food and shelter for many desert animals.  In turn, the cactus depends on desert   animals to pollinate its flowers and continue its life cycle.  </w:t>
      </w:r>
      <w:r w:rsidR="00005BE1" w:rsidRPr="00EF2558">
        <w:rPr>
          <w:rFonts w:asciiTheme="minorHAnsi" w:hAnsiTheme="minorHAnsi"/>
          <w:sz w:val="24"/>
          <w:szCs w:val="24"/>
        </w:rPr>
        <w:t> </w:t>
      </w:r>
    </w:p>
    <w:p w14:paraId="36FF6216" w14:textId="77777777" w:rsidR="005A65B9" w:rsidRPr="00EF2558" w:rsidRDefault="00005BE1" w:rsidP="00AB6423">
      <w:pPr>
        <w:spacing w:after="0" w:line="360" w:lineRule="auto"/>
        <w:ind w:firstLine="720"/>
        <w:contextualSpacing/>
        <w:rPr>
          <w:rFonts w:asciiTheme="minorHAnsi" w:hAnsiTheme="minorHAnsi"/>
          <w:sz w:val="24"/>
          <w:szCs w:val="24"/>
          <w:highlight w:val="lightGray"/>
        </w:rPr>
      </w:pPr>
      <w:r w:rsidRPr="00EF2558">
        <w:rPr>
          <w:rFonts w:asciiTheme="minorHAnsi" w:hAnsiTheme="minorHAnsi"/>
          <w:sz w:val="24"/>
          <w:szCs w:val="24"/>
          <w:u w:val="single"/>
        </w:rPr>
        <w:t>Synopsis</w:t>
      </w:r>
    </w:p>
    <w:p w14:paraId="7E62C466" w14:textId="77777777" w:rsidR="005A65B9" w:rsidRPr="00EF2558" w:rsidRDefault="00005BE1" w:rsidP="00AB6423">
      <w:pPr>
        <w:spacing w:after="0" w:line="360" w:lineRule="auto"/>
        <w:ind w:left="720"/>
        <w:contextualSpacing/>
        <w:rPr>
          <w:rFonts w:asciiTheme="minorHAnsi" w:hAnsiTheme="minorHAnsi"/>
          <w:sz w:val="24"/>
          <w:szCs w:val="24"/>
        </w:rPr>
      </w:pPr>
      <w:r w:rsidRPr="00EF2558">
        <w:rPr>
          <w:rFonts w:asciiTheme="minorHAnsi" w:hAnsiTheme="minorHAnsi"/>
          <w:sz w:val="24"/>
          <w:szCs w:val="24"/>
        </w:rPr>
        <w:lastRenderedPageBreak/>
        <w:t xml:space="preserve">This is an informational piece of text focusing on the saguaro cactus in the Sonoran Desert. The saguaro cactus provides shelter and food for a diverse population of desert animals and people. While each animal visits the cactus a description of the animal and how it uses the cactus is provided. The story also takes the reader through the life cycle of the cactus. The author provides some text features to support the scientific content. </w:t>
      </w:r>
    </w:p>
    <w:p w14:paraId="2E15782A" w14:textId="77777777" w:rsidR="005A65B9" w:rsidRPr="00EF2558" w:rsidRDefault="00005BE1" w:rsidP="00AB6423">
      <w:pPr>
        <w:pStyle w:val="ListParagraph"/>
        <w:numPr>
          <w:ilvl w:val="0"/>
          <w:numId w:val="13"/>
        </w:numPr>
        <w:spacing w:after="0" w:line="360" w:lineRule="auto"/>
        <w:rPr>
          <w:rFonts w:asciiTheme="minorHAnsi" w:hAnsiTheme="minorHAnsi"/>
          <w:i/>
          <w:sz w:val="24"/>
          <w:szCs w:val="24"/>
        </w:rPr>
      </w:pPr>
      <w:r w:rsidRPr="00EF2558">
        <w:rPr>
          <w:rFonts w:asciiTheme="minorHAnsi" w:hAnsiTheme="minorHAnsi"/>
          <w:sz w:val="24"/>
          <w:szCs w:val="24"/>
        </w:rPr>
        <w:t xml:space="preserve">Go to the last page of the lesson and review “What </w:t>
      </w:r>
      <w:proofErr w:type="gramStart"/>
      <w:r w:rsidRPr="00EF2558">
        <w:rPr>
          <w:rFonts w:asciiTheme="minorHAnsi" w:hAnsiTheme="minorHAnsi"/>
          <w:sz w:val="24"/>
          <w:szCs w:val="24"/>
        </w:rPr>
        <w:t>Makes</w:t>
      </w:r>
      <w:proofErr w:type="gramEnd"/>
      <w:r w:rsidRPr="00EF2558">
        <w:rPr>
          <w:rFonts w:asciiTheme="minorHAnsi" w:hAnsiTheme="minorHAnsi"/>
          <w:sz w:val="24"/>
          <w:szCs w:val="24"/>
        </w:rPr>
        <w:t xml:space="preserve"> this Read-Aloud Complex.” This was created for you as part of the lesson and will give you guidance about what the lesson writers saw as the sources of complexity or key access points for this book. You will of course evaluate text complexity with your own students in mind, and make adjustments to the lesson pacing and even the suggested activities and questions.</w:t>
      </w:r>
    </w:p>
    <w:p w14:paraId="08AFA785" w14:textId="77777777" w:rsidR="005A65B9" w:rsidRPr="00EF2558" w:rsidRDefault="00005BE1" w:rsidP="00AB6423">
      <w:pPr>
        <w:pStyle w:val="ListParagraph"/>
        <w:numPr>
          <w:ilvl w:val="0"/>
          <w:numId w:val="13"/>
        </w:numPr>
        <w:spacing w:after="0" w:line="360" w:lineRule="auto"/>
        <w:rPr>
          <w:rFonts w:asciiTheme="minorHAnsi" w:hAnsiTheme="minorHAnsi"/>
          <w:i/>
          <w:sz w:val="24"/>
          <w:szCs w:val="24"/>
        </w:rPr>
      </w:pPr>
      <w:r w:rsidRPr="00EF2558">
        <w:rPr>
          <w:rFonts w:asciiTheme="minorHAnsi" w:hAnsiTheme="minorHAnsi"/>
          <w:sz w:val="24"/>
          <w:szCs w:val="24"/>
        </w:rPr>
        <w:t xml:space="preserve">Read the entire book, adding your own insights to the understandings identified.  Also note the stopping points for the text-inspired questions and activities. </w:t>
      </w:r>
      <w:r w:rsidRPr="00EF2558">
        <w:rPr>
          <w:rFonts w:asciiTheme="minorHAnsi" w:hAnsiTheme="minorHAnsi"/>
          <w:i/>
          <w:sz w:val="24"/>
          <w:szCs w:val="24"/>
        </w:rPr>
        <w:t>Hint: you may want to copy the questions vocabulary words and activities over onto sticky notes so they can be stuck to the right pages for each day’s questions and vocabulary work.</w:t>
      </w:r>
    </w:p>
    <w:p w14:paraId="55BA5F00" w14:textId="77777777" w:rsidR="005A65B9" w:rsidRDefault="005A65B9">
      <w:pPr>
        <w:spacing w:after="0"/>
        <w:rPr>
          <w:sz w:val="24"/>
        </w:rPr>
      </w:pPr>
    </w:p>
    <w:p w14:paraId="69DB59FD" w14:textId="77777777" w:rsidR="005A65B9" w:rsidRDefault="00005BE1">
      <w:pPr>
        <w:spacing w:after="0"/>
        <w:rPr>
          <w:sz w:val="32"/>
          <w:u w:val="single"/>
        </w:rPr>
      </w:pPr>
      <w:r>
        <w:rPr>
          <w:sz w:val="32"/>
          <w:u w:val="single"/>
        </w:rPr>
        <w:t>The Lesson – Questions, Activities, and Tasks</w:t>
      </w:r>
    </w:p>
    <w:p w14:paraId="1F183AB2" w14:textId="77777777" w:rsidR="005A65B9" w:rsidRPr="00AB6423" w:rsidRDefault="005A65B9" w:rsidP="00AB6423">
      <w:pPr>
        <w:rPr>
          <w:sz w:val="24"/>
        </w:rPr>
      </w:pPr>
    </w:p>
    <w:tbl>
      <w:tblPr>
        <w:tblStyle w:val="TableGrid1"/>
        <w:tblW w:w="0" w:type="auto"/>
        <w:tblLook w:val="04A0" w:firstRow="1" w:lastRow="0" w:firstColumn="1" w:lastColumn="0" w:noHBand="0" w:noVBand="1"/>
      </w:tblPr>
      <w:tblGrid>
        <w:gridCol w:w="6449"/>
        <w:gridCol w:w="6449"/>
      </w:tblGrid>
      <w:tr w:rsidR="005A65B9" w14:paraId="0145A35B" w14:textId="77777777">
        <w:trPr>
          <w:trHeight w:val="147"/>
        </w:trPr>
        <w:tc>
          <w:tcPr>
            <w:tcW w:w="6449" w:type="dxa"/>
          </w:tcPr>
          <w:p w14:paraId="7F9074D5" w14:textId="77777777" w:rsidR="005A65B9" w:rsidRDefault="00005BE1">
            <w:pPr>
              <w:spacing w:after="0"/>
              <w:rPr>
                <w:rFonts w:ascii="Calibri" w:hAnsi="Calibri"/>
                <w:b/>
                <w:sz w:val="24"/>
              </w:rPr>
            </w:pPr>
            <w:r>
              <w:rPr>
                <w:b/>
                <w:sz w:val="24"/>
              </w:rPr>
              <w:t>Questions/Activities/Vocabulary/Tasks</w:t>
            </w:r>
          </w:p>
        </w:tc>
        <w:tc>
          <w:tcPr>
            <w:tcW w:w="6449" w:type="dxa"/>
          </w:tcPr>
          <w:p w14:paraId="63DF1C18" w14:textId="77777777" w:rsidR="005A65B9" w:rsidRDefault="00005BE1">
            <w:pPr>
              <w:spacing w:after="0"/>
              <w:rPr>
                <w:rFonts w:ascii="Calibri" w:hAnsi="Calibri"/>
                <w:b/>
                <w:sz w:val="24"/>
              </w:rPr>
            </w:pPr>
            <w:r>
              <w:rPr>
                <w:b/>
                <w:sz w:val="24"/>
              </w:rPr>
              <w:t>Expected Outcome or Response (for each)</w:t>
            </w:r>
          </w:p>
        </w:tc>
      </w:tr>
      <w:tr w:rsidR="005A65B9" w14:paraId="6E8AAD1E" w14:textId="77777777">
        <w:trPr>
          <w:trHeight w:val="147"/>
        </w:trPr>
        <w:tc>
          <w:tcPr>
            <w:tcW w:w="6449" w:type="dxa"/>
          </w:tcPr>
          <w:p w14:paraId="67989D58" w14:textId="77777777" w:rsidR="005A65B9" w:rsidRPr="00797526" w:rsidRDefault="00005BE1">
            <w:pPr>
              <w:spacing w:after="0"/>
              <w:rPr>
                <w:rFonts w:ascii="Calibri" w:hAnsi="Calibri"/>
                <w:b/>
                <w:sz w:val="24"/>
              </w:rPr>
            </w:pPr>
            <w:r w:rsidRPr="00797526">
              <w:rPr>
                <w:b/>
                <w:sz w:val="24"/>
              </w:rPr>
              <w:t>FIRST READING:</w:t>
            </w:r>
          </w:p>
          <w:p w14:paraId="64D91727" w14:textId="77777777" w:rsidR="005A65B9" w:rsidRDefault="004F465E">
            <w:pPr>
              <w:spacing w:after="0"/>
              <w:rPr>
                <w:rFonts w:ascii="Calibri" w:hAnsi="Calibri"/>
                <w:sz w:val="24"/>
              </w:rPr>
            </w:pPr>
            <w:r>
              <w:rPr>
                <w:sz w:val="24"/>
              </w:rPr>
              <w:t xml:space="preserve">Pull the students together or use a document camera so that all can enjoy </w:t>
            </w:r>
            <w:r w:rsidR="003808BA">
              <w:rPr>
                <w:sz w:val="24"/>
              </w:rPr>
              <w:t>and use the illustrations.  The illustrations play a key role in understanding some of the con</w:t>
            </w:r>
            <w:r w:rsidR="00C81A7C">
              <w:rPr>
                <w:sz w:val="24"/>
              </w:rPr>
              <w:t>cepts and vocabulary in the stor</w:t>
            </w:r>
            <w:r w:rsidR="003808BA">
              <w:rPr>
                <w:sz w:val="24"/>
              </w:rPr>
              <w:t xml:space="preserve">y.  </w:t>
            </w:r>
            <w:r w:rsidR="00005BE1">
              <w:rPr>
                <w:sz w:val="24"/>
              </w:rPr>
              <w:t>Read alo</w:t>
            </w:r>
            <w:r w:rsidR="003808BA">
              <w:rPr>
                <w:sz w:val="24"/>
              </w:rPr>
              <w:t xml:space="preserve">ud the entire book </w:t>
            </w:r>
            <w:r w:rsidR="00005BE1">
              <w:rPr>
                <w:sz w:val="24"/>
              </w:rPr>
              <w:t>with minimal interruptions. Stop to provide word meanings or clarify only when you know the majority of your students will be confused.</w:t>
            </w:r>
          </w:p>
          <w:p w14:paraId="775A24D5" w14:textId="77777777" w:rsidR="005A65B9" w:rsidRDefault="005A65B9">
            <w:pPr>
              <w:spacing w:after="0"/>
              <w:rPr>
                <w:rFonts w:ascii="Calibri" w:hAnsi="Calibri"/>
                <w:sz w:val="24"/>
              </w:rPr>
            </w:pPr>
          </w:p>
        </w:tc>
        <w:tc>
          <w:tcPr>
            <w:tcW w:w="6449" w:type="dxa"/>
          </w:tcPr>
          <w:p w14:paraId="5843EE46" w14:textId="77777777" w:rsidR="005A65B9" w:rsidRDefault="005A65B9">
            <w:pPr>
              <w:spacing w:after="0"/>
              <w:rPr>
                <w:rFonts w:ascii="Calibri" w:hAnsi="Calibri"/>
                <w:sz w:val="24"/>
              </w:rPr>
            </w:pPr>
          </w:p>
          <w:p w14:paraId="4118C6AD" w14:textId="77777777" w:rsidR="005A65B9" w:rsidRDefault="00005BE1">
            <w:pPr>
              <w:spacing w:after="0"/>
              <w:rPr>
                <w:rFonts w:ascii="Calibri" w:hAnsi="Calibri"/>
                <w:sz w:val="24"/>
              </w:rPr>
            </w:pPr>
            <w:r>
              <w:rPr>
                <w:sz w:val="24"/>
              </w:rPr>
              <w:t>The goal here is for students to enjoy the book, both writing and pictures, and to experience it as a whole. This will give them some context and sense of completion before they dive into examining the parts of the book more carefully.</w:t>
            </w:r>
          </w:p>
        </w:tc>
      </w:tr>
      <w:tr w:rsidR="005A65B9" w14:paraId="2537DB09" w14:textId="77777777">
        <w:trPr>
          <w:trHeight w:val="147"/>
        </w:trPr>
        <w:tc>
          <w:tcPr>
            <w:tcW w:w="6449" w:type="dxa"/>
          </w:tcPr>
          <w:p w14:paraId="592042AC" w14:textId="77777777" w:rsidR="005A65B9" w:rsidRPr="00797526" w:rsidRDefault="00005BE1">
            <w:pPr>
              <w:spacing w:after="0"/>
              <w:rPr>
                <w:b/>
                <w:sz w:val="24"/>
              </w:rPr>
            </w:pPr>
            <w:r w:rsidRPr="00797526">
              <w:rPr>
                <w:b/>
                <w:sz w:val="24"/>
              </w:rPr>
              <w:lastRenderedPageBreak/>
              <w:t>SECOND READING:</w:t>
            </w:r>
          </w:p>
          <w:p w14:paraId="45AA942E" w14:textId="134ED556" w:rsidR="003808BA" w:rsidRDefault="0016187C">
            <w:pPr>
              <w:spacing w:after="0"/>
              <w:rPr>
                <w:rFonts w:ascii="Calibri" w:hAnsi="Calibri"/>
                <w:sz w:val="24"/>
              </w:rPr>
            </w:pPr>
            <w:r>
              <w:rPr>
                <w:sz w:val="24"/>
              </w:rPr>
              <w:t>As you read this time, focus on close reading and responding to text dependent questions to build meaning and knowledge about the saguaro cactus and its interdependence with other desert species.</w:t>
            </w:r>
            <w:r w:rsidR="002373C7">
              <w:rPr>
                <w:sz w:val="24"/>
              </w:rPr>
              <w:t xml:space="preserve">  You may need to break this part into two sessions as the questioning is lengthy.</w:t>
            </w:r>
          </w:p>
          <w:p w14:paraId="3C037E6E" w14:textId="77777777" w:rsidR="005A65B9" w:rsidRDefault="005A65B9">
            <w:pPr>
              <w:spacing w:after="0"/>
              <w:rPr>
                <w:rFonts w:ascii="Calibri" w:hAnsi="Calibri"/>
                <w:sz w:val="24"/>
              </w:rPr>
            </w:pPr>
          </w:p>
          <w:p w14:paraId="030A6699" w14:textId="41C4DD5F" w:rsidR="005A65B9" w:rsidRPr="00797526" w:rsidRDefault="00005BE1">
            <w:pPr>
              <w:spacing w:after="0"/>
              <w:rPr>
                <w:rFonts w:ascii="Calibri" w:hAnsi="Calibri"/>
                <w:b/>
                <w:sz w:val="24"/>
              </w:rPr>
            </w:pPr>
            <w:r w:rsidRPr="00797526">
              <w:rPr>
                <w:rFonts w:ascii="Calibri" w:hAnsi="Calibri"/>
                <w:b/>
                <w:sz w:val="24"/>
              </w:rPr>
              <w:t>Reread page 1</w:t>
            </w:r>
          </w:p>
          <w:p w14:paraId="410EB55A" w14:textId="0659E578" w:rsidR="005A65B9" w:rsidRDefault="00797526">
            <w:pPr>
              <w:spacing w:after="0"/>
              <w:rPr>
                <w:rFonts w:ascii="Calibri" w:hAnsi="Calibri"/>
                <w:sz w:val="24"/>
              </w:rPr>
            </w:pPr>
            <w:r>
              <w:rPr>
                <w:rFonts w:ascii="Calibri" w:hAnsi="Calibri"/>
                <w:sz w:val="24"/>
              </w:rPr>
              <w:t>Question</w:t>
            </w:r>
            <w:r w:rsidR="00005BE1">
              <w:rPr>
                <w:rFonts w:ascii="Calibri" w:hAnsi="Calibri"/>
                <w:sz w:val="24"/>
              </w:rPr>
              <w:t>:</w:t>
            </w:r>
          </w:p>
          <w:p w14:paraId="6C501942" w14:textId="0503E36F" w:rsidR="005A65B9" w:rsidRDefault="00005BE1">
            <w:pPr>
              <w:spacing w:after="0"/>
              <w:rPr>
                <w:rFonts w:ascii="Calibri" w:hAnsi="Calibri"/>
                <w:sz w:val="24"/>
              </w:rPr>
            </w:pPr>
            <w:r>
              <w:rPr>
                <w:rFonts w:ascii="Calibri" w:hAnsi="Calibri"/>
                <w:sz w:val="24"/>
              </w:rPr>
              <w:t xml:space="preserve">Using evidence from the </w:t>
            </w:r>
            <w:r w:rsidR="009D76B3">
              <w:rPr>
                <w:rFonts w:ascii="Calibri" w:hAnsi="Calibri"/>
                <w:sz w:val="24"/>
              </w:rPr>
              <w:t>text describe what a saguaro is.</w:t>
            </w:r>
          </w:p>
          <w:p w14:paraId="57E5E878" w14:textId="77777777" w:rsidR="005A65B9" w:rsidRDefault="005A65B9">
            <w:pPr>
              <w:spacing w:after="0"/>
              <w:rPr>
                <w:rFonts w:ascii="Calibri" w:hAnsi="Calibri"/>
                <w:sz w:val="24"/>
              </w:rPr>
            </w:pPr>
          </w:p>
          <w:p w14:paraId="2A142839" w14:textId="77777777" w:rsidR="005A65B9" w:rsidRDefault="005A65B9">
            <w:pPr>
              <w:spacing w:after="0"/>
              <w:rPr>
                <w:rFonts w:ascii="Calibri" w:hAnsi="Calibri"/>
                <w:sz w:val="24"/>
              </w:rPr>
            </w:pPr>
          </w:p>
          <w:p w14:paraId="6257EA5F" w14:textId="77777777" w:rsidR="005A65B9" w:rsidRDefault="005A65B9">
            <w:pPr>
              <w:spacing w:after="0"/>
              <w:rPr>
                <w:rFonts w:ascii="Calibri" w:hAnsi="Calibri"/>
                <w:sz w:val="24"/>
              </w:rPr>
            </w:pPr>
          </w:p>
          <w:p w14:paraId="30FAA3F8" w14:textId="386D68DE" w:rsidR="005A65B9" w:rsidRPr="00797526" w:rsidRDefault="00005BE1">
            <w:pPr>
              <w:spacing w:after="0"/>
              <w:rPr>
                <w:rFonts w:ascii="Calibri" w:hAnsi="Calibri"/>
                <w:b/>
                <w:sz w:val="24"/>
              </w:rPr>
            </w:pPr>
            <w:r w:rsidRPr="00797526">
              <w:rPr>
                <w:rFonts w:ascii="Calibri" w:hAnsi="Calibri"/>
                <w:b/>
                <w:sz w:val="24"/>
              </w:rPr>
              <w:t>Reread page 2</w:t>
            </w:r>
          </w:p>
          <w:p w14:paraId="1A712475" w14:textId="77777777" w:rsidR="005A65B9" w:rsidRDefault="00005BE1">
            <w:pPr>
              <w:spacing w:after="0"/>
              <w:rPr>
                <w:rFonts w:ascii="Calibri" w:hAnsi="Calibri"/>
                <w:sz w:val="24"/>
              </w:rPr>
            </w:pPr>
            <w:r>
              <w:rPr>
                <w:rFonts w:ascii="Calibri" w:hAnsi="Calibri"/>
                <w:sz w:val="24"/>
              </w:rPr>
              <w:t>Questions:</w:t>
            </w:r>
          </w:p>
          <w:p w14:paraId="01905B4C" w14:textId="77777777" w:rsidR="005A65B9" w:rsidRDefault="00005BE1">
            <w:pPr>
              <w:spacing w:after="0"/>
              <w:rPr>
                <w:rFonts w:ascii="Calibri" w:hAnsi="Calibri"/>
                <w:sz w:val="24"/>
              </w:rPr>
            </w:pPr>
            <w:r>
              <w:rPr>
                <w:rFonts w:ascii="Calibri" w:hAnsi="Calibri"/>
                <w:sz w:val="24"/>
              </w:rPr>
              <w:t>What facts does the author give you about the saguaro cactus?</w:t>
            </w:r>
          </w:p>
          <w:p w14:paraId="1A0B2E54" w14:textId="77777777" w:rsidR="005A65B9" w:rsidRDefault="005A65B9">
            <w:pPr>
              <w:spacing w:after="0"/>
              <w:rPr>
                <w:rFonts w:ascii="Calibri" w:hAnsi="Calibri"/>
                <w:sz w:val="24"/>
              </w:rPr>
            </w:pPr>
          </w:p>
          <w:p w14:paraId="39FD1D71" w14:textId="77777777" w:rsidR="005A65B9" w:rsidRDefault="005A65B9">
            <w:pPr>
              <w:spacing w:after="0"/>
              <w:rPr>
                <w:rFonts w:ascii="Calibri" w:hAnsi="Calibri"/>
                <w:sz w:val="24"/>
              </w:rPr>
            </w:pPr>
          </w:p>
          <w:p w14:paraId="3E5F3D9F" w14:textId="77777777" w:rsidR="005A65B9" w:rsidRDefault="005A65B9">
            <w:pPr>
              <w:spacing w:after="0"/>
              <w:rPr>
                <w:rFonts w:ascii="Calibri" w:hAnsi="Calibri"/>
                <w:sz w:val="24"/>
              </w:rPr>
            </w:pPr>
          </w:p>
          <w:p w14:paraId="66CBDC85" w14:textId="6E8CA4E8" w:rsidR="005A65B9" w:rsidRDefault="00005BE1">
            <w:pPr>
              <w:spacing w:after="0"/>
              <w:rPr>
                <w:rFonts w:ascii="Calibri" w:hAnsi="Calibri"/>
                <w:sz w:val="24"/>
              </w:rPr>
            </w:pPr>
            <w:r>
              <w:rPr>
                <w:rFonts w:ascii="Calibri" w:hAnsi="Calibri"/>
                <w:sz w:val="24"/>
              </w:rPr>
              <w:t>E</w:t>
            </w:r>
            <w:r w:rsidR="009D76B3">
              <w:rPr>
                <w:rFonts w:ascii="Calibri" w:hAnsi="Calibri"/>
                <w:sz w:val="24"/>
              </w:rPr>
              <w:t>xplain in your own words how its</w:t>
            </w:r>
            <w:r>
              <w:rPr>
                <w:rFonts w:ascii="Calibri" w:hAnsi="Calibri"/>
                <w:sz w:val="24"/>
              </w:rPr>
              <w:t xml:space="preserve"> features help t</w:t>
            </w:r>
            <w:r w:rsidR="00B60631">
              <w:rPr>
                <w:rFonts w:ascii="Calibri" w:hAnsi="Calibri"/>
                <w:sz w:val="24"/>
              </w:rPr>
              <w:t>he cactus survive in the desert.</w:t>
            </w:r>
          </w:p>
          <w:p w14:paraId="35D7B967" w14:textId="77777777" w:rsidR="005A65B9" w:rsidRDefault="005A65B9">
            <w:pPr>
              <w:spacing w:after="0"/>
              <w:rPr>
                <w:rFonts w:ascii="Calibri" w:hAnsi="Calibri"/>
                <w:sz w:val="24"/>
              </w:rPr>
            </w:pPr>
          </w:p>
          <w:p w14:paraId="2FF06B27" w14:textId="77777777" w:rsidR="005A65B9" w:rsidRPr="00797526" w:rsidRDefault="00005BE1">
            <w:pPr>
              <w:spacing w:after="0"/>
              <w:rPr>
                <w:rFonts w:ascii="Calibri" w:hAnsi="Calibri"/>
                <w:b/>
                <w:sz w:val="24"/>
              </w:rPr>
            </w:pPr>
            <w:r w:rsidRPr="00797526">
              <w:rPr>
                <w:rFonts w:ascii="Calibri" w:hAnsi="Calibri"/>
                <w:b/>
                <w:sz w:val="24"/>
              </w:rPr>
              <w:t>Reread page 4</w:t>
            </w:r>
          </w:p>
          <w:p w14:paraId="354B7CA1" w14:textId="7E2E64A6" w:rsidR="001E1DF2" w:rsidRPr="00797526" w:rsidRDefault="001E1DF2">
            <w:pPr>
              <w:spacing w:after="0"/>
              <w:rPr>
                <w:rFonts w:ascii="Calibri" w:hAnsi="Calibri"/>
                <w:b/>
                <w:sz w:val="24"/>
              </w:rPr>
            </w:pPr>
            <w:r w:rsidRPr="00797526">
              <w:rPr>
                <w:rFonts w:ascii="Calibri" w:hAnsi="Calibri"/>
                <w:b/>
                <w:sz w:val="24"/>
              </w:rPr>
              <w:t xml:space="preserve">Note to teacher: Be sure to build knowledge around the word and </w:t>
            </w:r>
            <w:proofErr w:type="gramStart"/>
            <w:r w:rsidRPr="00797526">
              <w:rPr>
                <w:rFonts w:ascii="Calibri" w:hAnsi="Calibri"/>
                <w:b/>
                <w:sz w:val="24"/>
              </w:rPr>
              <w:t xml:space="preserve">meaning of </w:t>
            </w:r>
            <w:r w:rsidRPr="00797526">
              <w:rPr>
                <w:rFonts w:ascii="Calibri" w:hAnsi="Calibri"/>
                <w:b/>
                <w:i/>
                <w:sz w:val="24"/>
              </w:rPr>
              <w:t>decompose</w:t>
            </w:r>
            <w:proofErr w:type="gramEnd"/>
            <w:r w:rsidRPr="00797526">
              <w:rPr>
                <w:rFonts w:ascii="Calibri" w:hAnsi="Calibri"/>
                <w:b/>
                <w:sz w:val="24"/>
              </w:rPr>
              <w:t xml:space="preserve"> on this page. </w:t>
            </w:r>
          </w:p>
          <w:p w14:paraId="2BF8EE94" w14:textId="77777777" w:rsidR="005A65B9" w:rsidRDefault="005A65B9">
            <w:pPr>
              <w:spacing w:after="0"/>
              <w:rPr>
                <w:rFonts w:ascii="Calibri" w:hAnsi="Calibri"/>
                <w:sz w:val="24"/>
              </w:rPr>
            </w:pPr>
          </w:p>
          <w:p w14:paraId="07E55F30" w14:textId="77777777" w:rsidR="005A65B9" w:rsidRDefault="00005BE1">
            <w:pPr>
              <w:spacing w:after="0"/>
              <w:rPr>
                <w:rFonts w:ascii="Calibri" w:hAnsi="Calibri"/>
                <w:sz w:val="24"/>
              </w:rPr>
            </w:pPr>
            <w:r>
              <w:rPr>
                <w:rFonts w:ascii="Calibri" w:hAnsi="Calibri"/>
                <w:sz w:val="24"/>
              </w:rPr>
              <w:t>Questions:</w:t>
            </w:r>
          </w:p>
          <w:p w14:paraId="0581697E" w14:textId="77777777" w:rsidR="00912149" w:rsidRDefault="00005BE1" w:rsidP="00912149">
            <w:pPr>
              <w:spacing w:after="0"/>
              <w:rPr>
                <w:rFonts w:ascii="Calibri" w:hAnsi="Calibri"/>
                <w:sz w:val="24"/>
              </w:rPr>
            </w:pPr>
            <w:r>
              <w:rPr>
                <w:rFonts w:ascii="Calibri" w:hAnsi="Calibri"/>
                <w:sz w:val="24"/>
              </w:rPr>
              <w:lastRenderedPageBreak/>
              <w:t xml:space="preserve">How does the Gila woodpecker use the saguaro to survive in the desert? </w:t>
            </w:r>
          </w:p>
          <w:p w14:paraId="50B8AAF7" w14:textId="77777777" w:rsidR="00912149" w:rsidRDefault="00912149" w:rsidP="00912149">
            <w:pPr>
              <w:spacing w:after="0"/>
              <w:rPr>
                <w:rFonts w:ascii="Calibri" w:hAnsi="Calibri"/>
                <w:sz w:val="24"/>
              </w:rPr>
            </w:pPr>
          </w:p>
          <w:p w14:paraId="6E03A76D" w14:textId="77777777" w:rsidR="003808BA" w:rsidRDefault="003808BA" w:rsidP="00912149">
            <w:pPr>
              <w:spacing w:after="0"/>
              <w:rPr>
                <w:rFonts w:ascii="Calibri" w:hAnsi="Calibri"/>
                <w:sz w:val="24"/>
              </w:rPr>
            </w:pPr>
          </w:p>
          <w:p w14:paraId="1D3AF57D" w14:textId="77777777" w:rsidR="00912149" w:rsidRDefault="00912149" w:rsidP="00912149">
            <w:pPr>
              <w:spacing w:after="0"/>
              <w:rPr>
                <w:rFonts w:ascii="Calibri" w:hAnsi="Calibri"/>
                <w:sz w:val="24"/>
              </w:rPr>
            </w:pPr>
            <w:r>
              <w:rPr>
                <w:rFonts w:ascii="Calibri" w:hAnsi="Calibri"/>
                <w:sz w:val="24"/>
              </w:rPr>
              <w:t>What process does the nest go through to become a food container for the Indians?</w:t>
            </w:r>
          </w:p>
          <w:p w14:paraId="79E87DAB" w14:textId="77777777" w:rsidR="00912149" w:rsidRDefault="00912149" w:rsidP="00912149">
            <w:pPr>
              <w:spacing w:after="0"/>
              <w:rPr>
                <w:rFonts w:ascii="Calibri" w:hAnsi="Calibri"/>
                <w:sz w:val="24"/>
              </w:rPr>
            </w:pPr>
          </w:p>
          <w:p w14:paraId="672A1157" w14:textId="77777777" w:rsidR="00912149" w:rsidRDefault="00912149" w:rsidP="00912149">
            <w:pPr>
              <w:spacing w:after="0"/>
              <w:rPr>
                <w:rFonts w:ascii="Calibri" w:hAnsi="Calibri"/>
                <w:sz w:val="24"/>
              </w:rPr>
            </w:pPr>
          </w:p>
          <w:p w14:paraId="0A192816" w14:textId="54D8321C" w:rsidR="003808BA" w:rsidRPr="00797526" w:rsidRDefault="00912149" w:rsidP="00912149">
            <w:pPr>
              <w:spacing w:after="0"/>
              <w:rPr>
                <w:rFonts w:ascii="Calibri" w:hAnsi="Calibri"/>
                <w:b/>
                <w:sz w:val="24"/>
              </w:rPr>
            </w:pPr>
            <w:r w:rsidRPr="00797526">
              <w:rPr>
                <w:rFonts w:ascii="Calibri" w:hAnsi="Calibri"/>
                <w:b/>
                <w:sz w:val="24"/>
              </w:rPr>
              <w:t>Reread Page 6</w:t>
            </w:r>
          </w:p>
          <w:p w14:paraId="02239BB4" w14:textId="008D6451" w:rsidR="00912149" w:rsidRDefault="00797526" w:rsidP="00912149">
            <w:pPr>
              <w:spacing w:after="0"/>
              <w:rPr>
                <w:rFonts w:ascii="Calibri" w:hAnsi="Calibri"/>
                <w:sz w:val="24"/>
              </w:rPr>
            </w:pPr>
            <w:r>
              <w:rPr>
                <w:rFonts w:ascii="Calibri" w:hAnsi="Calibri"/>
                <w:sz w:val="24"/>
              </w:rPr>
              <w:t>Question</w:t>
            </w:r>
            <w:r w:rsidR="00912149">
              <w:rPr>
                <w:rFonts w:ascii="Calibri" w:hAnsi="Calibri"/>
                <w:sz w:val="24"/>
              </w:rPr>
              <w:t>:</w:t>
            </w:r>
          </w:p>
          <w:p w14:paraId="2B18F559" w14:textId="77777777" w:rsidR="00912149" w:rsidRDefault="00912149" w:rsidP="00912149">
            <w:pPr>
              <w:spacing w:after="0"/>
              <w:rPr>
                <w:rFonts w:ascii="Calibri" w:hAnsi="Calibri"/>
                <w:sz w:val="24"/>
              </w:rPr>
            </w:pPr>
            <w:r>
              <w:rPr>
                <w:rFonts w:ascii="Calibri" w:hAnsi="Calibri"/>
                <w:sz w:val="24"/>
              </w:rPr>
              <w:t xml:space="preserve">Using evidence from the text, compare the ways in which the elf owl and the </w:t>
            </w:r>
            <w:proofErr w:type="spellStart"/>
            <w:r>
              <w:rPr>
                <w:rFonts w:ascii="Calibri" w:hAnsi="Calibri"/>
                <w:sz w:val="24"/>
              </w:rPr>
              <w:t>harris</w:t>
            </w:r>
            <w:proofErr w:type="spellEnd"/>
            <w:r>
              <w:rPr>
                <w:rFonts w:ascii="Calibri" w:hAnsi="Calibri"/>
                <w:sz w:val="24"/>
              </w:rPr>
              <w:t xml:space="preserve"> hawk us</w:t>
            </w:r>
            <w:r w:rsidR="003808BA">
              <w:rPr>
                <w:rFonts w:ascii="Calibri" w:hAnsi="Calibri"/>
                <w:sz w:val="24"/>
              </w:rPr>
              <w:t>e the saguaro cactus for nesting</w:t>
            </w:r>
            <w:r>
              <w:rPr>
                <w:rFonts w:ascii="Calibri" w:hAnsi="Calibri"/>
                <w:sz w:val="24"/>
              </w:rPr>
              <w:t xml:space="preserve">. </w:t>
            </w:r>
          </w:p>
          <w:p w14:paraId="77893092" w14:textId="77777777" w:rsidR="00912149" w:rsidRDefault="00912149" w:rsidP="00912149">
            <w:pPr>
              <w:spacing w:after="0"/>
              <w:rPr>
                <w:rFonts w:ascii="Calibri" w:hAnsi="Calibri"/>
                <w:sz w:val="24"/>
              </w:rPr>
            </w:pPr>
          </w:p>
          <w:p w14:paraId="65194EB1" w14:textId="77777777" w:rsidR="00912149" w:rsidRPr="00797526" w:rsidRDefault="00912149" w:rsidP="00912149">
            <w:pPr>
              <w:spacing w:after="0"/>
              <w:rPr>
                <w:rFonts w:ascii="Calibri" w:hAnsi="Calibri"/>
                <w:b/>
                <w:sz w:val="24"/>
              </w:rPr>
            </w:pPr>
            <w:r w:rsidRPr="00797526">
              <w:rPr>
                <w:rFonts w:ascii="Calibri" w:hAnsi="Calibri"/>
                <w:b/>
                <w:sz w:val="24"/>
              </w:rPr>
              <w:t>Reread Page 9</w:t>
            </w:r>
          </w:p>
          <w:p w14:paraId="159AEC25" w14:textId="4B4E358A" w:rsidR="00C81A7C" w:rsidRDefault="00912149" w:rsidP="00912149">
            <w:pPr>
              <w:spacing w:after="0"/>
              <w:rPr>
                <w:rFonts w:ascii="Calibri" w:hAnsi="Calibri"/>
                <w:sz w:val="24"/>
              </w:rPr>
            </w:pPr>
            <w:r>
              <w:rPr>
                <w:rFonts w:ascii="Calibri" w:hAnsi="Calibri"/>
                <w:sz w:val="24"/>
              </w:rPr>
              <w:t>Questions:</w:t>
            </w:r>
          </w:p>
          <w:p w14:paraId="736204CE" w14:textId="77777777" w:rsidR="00912149" w:rsidRDefault="00912149" w:rsidP="00912149">
            <w:pPr>
              <w:spacing w:after="0"/>
              <w:rPr>
                <w:rFonts w:ascii="Calibri" w:hAnsi="Calibri"/>
                <w:sz w:val="24"/>
              </w:rPr>
            </w:pPr>
            <w:r>
              <w:rPr>
                <w:rFonts w:ascii="Calibri" w:hAnsi="Calibri"/>
                <w:sz w:val="24"/>
              </w:rPr>
              <w:t xml:space="preserve">Using evidence from the text, describe how a bud would emerge from the cactus. </w:t>
            </w:r>
          </w:p>
          <w:p w14:paraId="6CA5A81A" w14:textId="77777777" w:rsidR="004F6053" w:rsidRDefault="004F6053" w:rsidP="00912149">
            <w:pPr>
              <w:spacing w:after="0"/>
              <w:rPr>
                <w:rFonts w:ascii="Calibri" w:hAnsi="Calibri"/>
                <w:sz w:val="24"/>
              </w:rPr>
            </w:pPr>
          </w:p>
          <w:p w14:paraId="66A9D31E" w14:textId="77777777" w:rsidR="00797526" w:rsidRDefault="00797526" w:rsidP="00912149">
            <w:pPr>
              <w:spacing w:after="0"/>
              <w:rPr>
                <w:rFonts w:ascii="Calibri" w:hAnsi="Calibri"/>
                <w:sz w:val="24"/>
              </w:rPr>
            </w:pPr>
          </w:p>
          <w:p w14:paraId="2A2ED4B3" w14:textId="77777777" w:rsidR="00912149" w:rsidRDefault="00912149" w:rsidP="00912149">
            <w:pPr>
              <w:spacing w:after="0"/>
              <w:rPr>
                <w:rFonts w:ascii="Calibri" w:hAnsi="Calibri"/>
                <w:sz w:val="24"/>
              </w:rPr>
            </w:pPr>
            <w:r>
              <w:rPr>
                <w:rFonts w:ascii="Calibri" w:hAnsi="Calibri"/>
                <w:sz w:val="24"/>
              </w:rPr>
              <w:t>How do the bat and the cactus depend on each other?</w:t>
            </w:r>
          </w:p>
          <w:p w14:paraId="61A29631" w14:textId="77777777" w:rsidR="00C81A7C" w:rsidRDefault="00C81A7C" w:rsidP="00912149">
            <w:pPr>
              <w:spacing w:after="0"/>
              <w:rPr>
                <w:rFonts w:ascii="Calibri" w:hAnsi="Calibri"/>
                <w:sz w:val="24"/>
              </w:rPr>
            </w:pPr>
          </w:p>
          <w:p w14:paraId="3568B45C" w14:textId="77777777" w:rsidR="00B5093C" w:rsidRDefault="00B5093C" w:rsidP="00912149">
            <w:pPr>
              <w:spacing w:after="0"/>
              <w:rPr>
                <w:rFonts w:ascii="Calibri" w:hAnsi="Calibri"/>
                <w:sz w:val="24"/>
              </w:rPr>
            </w:pPr>
          </w:p>
          <w:p w14:paraId="0CDC101B" w14:textId="77777777" w:rsidR="00912149" w:rsidRPr="00797526" w:rsidRDefault="00912149" w:rsidP="00912149">
            <w:pPr>
              <w:spacing w:after="0"/>
              <w:rPr>
                <w:rFonts w:ascii="Calibri" w:hAnsi="Calibri"/>
                <w:b/>
                <w:sz w:val="24"/>
              </w:rPr>
            </w:pPr>
            <w:r w:rsidRPr="00797526">
              <w:rPr>
                <w:rFonts w:ascii="Calibri" w:hAnsi="Calibri"/>
                <w:b/>
                <w:sz w:val="24"/>
              </w:rPr>
              <w:t>Reread Page 11</w:t>
            </w:r>
          </w:p>
          <w:p w14:paraId="716297C0" w14:textId="77777777" w:rsidR="00912149" w:rsidRDefault="00912149" w:rsidP="00912149">
            <w:pPr>
              <w:spacing w:after="0"/>
              <w:rPr>
                <w:rFonts w:ascii="Calibri" w:hAnsi="Calibri"/>
                <w:sz w:val="24"/>
              </w:rPr>
            </w:pPr>
            <w:r>
              <w:rPr>
                <w:rFonts w:ascii="Calibri" w:hAnsi="Calibri"/>
                <w:sz w:val="24"/>
              </w:rPr>
              <w:t xml:space="preserve">Questions: </w:t>
            </w:r>
          </w:p>
          <w:p w14:paraId="6E648693" w14:textId="77777777" w:rsidR="00912149" w:rsidRDefault="00AD5DAE" w:rsidP="00AD5DAE">
            <w:pPr>
              <w:spacing w:after="0"/>
              <w:rPr>
                <w:rFonts w:ascii="Calibri" w:hAnsi="Calibri"/>
                <w:sz w:val="24"/>
              </w:rPr>
            </w:pPr>
            <w:r>
              <w:rPr>
                <w:rFonts w:ascii="Calibri" w:hAnsi="Calibri"/>
                <w:sz w:val="24"/>
              </w:rPr>
              <w:t xml:space="preserve">What other creatures participate in pollination. </w:t>
            </w:r>
          </w:p>
          <w:p w14:paraId="218BAFEA" w14:textId="77777777" w:rsidR="00AD5DAE" w:rsidRDefault="00AD5DAE" w:rsidP="00AD5DAE">
            <w:pPr>
              <w:spacing w:after="0"/>
              <w:rPr>
                <w:rFonts w:ascii="Calibri" w:hAnsi="Calibri"/>
                <w:sz w:val="24"/>
              </w:rPr>
            </w:pPr>
          </w:p>
          <w:p w14:paraId="06E856E3" w14:textId="77777777" w:rsidR="00AD5DAE" w:rsidRDefault="00AD5DAE" w:rsidP="00AD5DAE">
            <w:pPr>
              <w:spacing w:after="0"/>
              <w:rPr>
                <w:rFonts w:ascii="Calibri" w:hAnsi="Calibri"/>
                <w:sz w:val="24"/>
              </w:rPr>
            </w:pPr>
            <w:r>
              <w:rPr>
                <w:rFonts w:ascii="Calibri" w:hAnsi="Calibri"/>
                <w:sz w:val="24"/>
              </w:rPr>
              <w:t>What is the end result of pollination for a saguaro?</w:t>
            </w:r>
          </w:p>
          <w:p w14:paraId="1A5A02C2" w14:textId="77777777" w:rsidR="00AD5DAE" w:rsidRDefault="00AD5DAE" w:rsidP="00AD5DAE">
            <w:pPr>
              <w:spacing w:after="0"/>
              <w:rPr>
                <w:rFonts w:ascii="Calibri" w:hAnsi="Calibri"/>
                <w:sz w:val="24"/>
              </w:rPr>
            </w:pPr>
          </w:p>
          <w:p w14:paraId="0A287A1D" w14:textId="77777777" w:rsidR="00AD5DAE" w:rsidRDefault="00AD5DAE" w:rsidP="00AD5DAE">
            <w:pPr>
              <w:spacing w:after="0"/>
              <w:rPr>
                <w:rFonts w:ascii="Calibri" w:hAnsi="Calibri"/>
                <w:sz w:val="24"/>
              </w:rPr>
            </w:pPr>
          </w:p>
          <w:p w14:paraId="4DE14F66" w14:textId="77777777" w:rsidR="00AD5DAE" w:rsidRDefault="00AD5DAE" w:rsidP="00AD5DAE">
            <w:pPr>
              <w:spacing w:after="0"/>
              <w:rPr>
                <w:rFonts w:ascii="Calibri" w:hAnsi="Calibri"/>
                <w:sz w:val="24"/>
              </w:rPr>
            </w:pPr>
          </w:p>
          <w:p w14:paraId="57AFE3FB" w14:textId="77777777" w:rsidR="00AD5DAE" w:rsidRPr="00797526" w:rsidRDefault="00AD5DAE" w:rsidP="00AD5DAE">
            <w:pPr>
              <w:spacing w:after="0"/>
              <w:rPr>
                <w:rFonts w:ascii="Calibri" w:hAnsi="Calibri"/>
                <w:b/>
                <w:sz w:val="24"/>
              </w:rPr>
            </w:pPr>
            <w:r w:rsidRPr="00797526">
              <w:rPr>
                <w:rFonts w:ascii="Calibri" w:hAnsi="Calibri"/>
                <w:b/>
                <w:sz w:val="24"/>
              </w:rPr>
              <w:t>Reread Page 13</w:t>
            </w:r>
          </w:p>
          <w:p w14:paraId="11C9EB8E" w14:textId="6D925C98" w:rsidR="003808BA" w:rsidRDefault="00797526" w:rsidP="00AD5DAE">
            <w:pPr>
              <w:spacing w:after="0"/>
              <w:rPr>
                <w:rFonts w:ascii="Calibri" w:hAnsi="Calibri"/>
                <w:sz w:val="24"/>
              </w:rPr>
            </w:pPr>
            <w:r>
              <w:rPr>
                <w:rFonts w:ascii="Calibri" w:hAnsi="Calibri"/>
                <w:sz w:val="24"/>
              </w:rPr>
              <w:t>Question</w:t>
            </w:r>
            <w:r w:rsidR="00AD5DAE">
              <w:rPr>
                <w:rFonts w:ascii="Calibri" w:hAnsi="Calibri"/>
                <w:sz w:val="24"/>
              </w:rPr>
              <w:t xml:space="preserve">: </w:t>
            </w:r>
          </w:p>
          <w:p w14:paraId="0A5E521F" w14:textId="77777777" w:rsidR="00AD5DAE" w:rsidRDefault="003808BA" w:rsidP="00AD5DAE">
            <w:pPr>
              <w:spacing w:after="0"/>
              <w:rPr>
                <w:rFonts w:ascii="Calibri" w:hAnsi="Calibri"/>
                <w:sz w:val="24"/>
              </w:rPr>
            </w:pPr>
            <w:r>
              <w:rPr>
                <w:rFonts w:ascii="Calibri" w:hAnsi="Calibri"/>
                <w:sz w:val="24"/>
              </w:rPr>
              <w:t>How do the O’odham Indians harvest</w:t>
            </w:r>
            <w:r w:rsidR="00AD5DAE">
              <w:rPr>
                <w:rFonts w:ascii="Calibri" w:hAnsi="Calibri"/>
                <w:sz w:val="24"/>
              </w:rPr>
              <w:t xml:space="preserve"> the fruit? </w:t>
            </w:r>
          </w:p>
          <w:p w14:paraId="5F813731" w14:textId="77777777" w:rsidR="00AD5DAE" w:rsidRDefault="00AD5DAE" w:rsidP="00AD5DAE">
            <w:pPr>
              <w:spacing w:after="0"/>
              <w:rPr>
                <w:rFonts w:ascii="Calibri" w:hAnsi="Calibri"/>
                <w:sz w:val="24"/>
              </w:rPr>
            </w:pPr>
          </w:p>
          <w:p w14:paraId="7B2F3B06" w14:textId="77777777" w:rsidR="00C81A7C" w:rsidRDefault="00C81A7C" w:rsidP="00AD5DAE">
            <w:pPr>
              <w:spacing w:after="0"/>
              <w:rPr>
                <w:rFonts w:ascii="Calibri" w:hAnsi="Calibri"/>
                <w:sz w:val="24"/>
              </w:rPr>
            </w:pPr>
          </w:p>
          <w:p w14:paraId="5DF8486B" w14:textId="77777777" w:rsidR="003808BA" w:rsidRDefault="003808BA" w:rsidP="00AD5DAE">
            <w:pPr>
              <w:spacing w:after="0"/>
              <w:rPr>
                <w:rFonts w:ascii="Calibri" w:hAnsi="Calibri"/>
                <w:sz w:val="24"/>
              </w:rPr>
            </w:pPr>
          </w:p>
          <w:p w14:paraId="18FF18CD" w14:textId="77777777" w:rsidR="00AD5DAE" w:rsidRPr="00797526" w:rsidRDefault="00AD5DAE" w:rsidP="00AD5DAE">
            <w:pPr>
              <w:spacing w:after="0"/>
              <w:rPr>
                <w:rFonts w:ascii="Calibri" w:hAnsi="Calibri"/>
                <w:b/>
                <w:sz w:val="24"/>
              </w:rPr>
            </w:pPr>
            <w:r w:rsidRPr="00797526">
              <w:rPr>
                <w:rFonts w:ascii="Calibri" w:hAnsi="Calibri"/>
                <w:b/>
                <w:sz w:val="24"/>
              </w:rPr>
              <w:t>Reread Page 14</w:t>
            </w:r>
          </w:p>
          <w:p w14:paraId="0D67217B" w14:textId="77777777" w:rsidR="00AD5DAE" w:rsidRDefault="00AD5DAE" w:rsidP="00AD5DAE">
            <w:pPr>
              <w:spacing w:after="0"/>
              <w:rPr>
                <w:rFonts w:ascii="Calibri" w:hAnsi="Calibri"/>
                <w:sz w:val="24"/>
              </w:rPr>
            </w:pPr>
            <w:r>
              <w:rPr>
                <w:rFonts w:ascii="Calibri" w:hAnsi="Calibri"/>
                <w:sz w:val="24"/>
              </w:rPr>
              <w:t>Questions:</w:t>
            </w:r>
          </w:p>
          <w:p w14:paraId="487C1737" w14:textId="5B40A85E" w:rsidR="00AD5DAE" w:rsidRDefault="00AD5DAE" w:rsidP="00AD5DAE">
            <w:pPr>
              <w:spacing w:after="0"/>
              <w:rPr>
                <w:rFonts w:ascii="Calibri" w:hAnsi="Calibri"/>
                <w:sz w:val="24"/>
              </w:rPr>
            </w:pPr>
            <w:r>
              <w:rPr>
                <w:rFonts w:ascii="Calibri" w:hAnsi="Calibri"/>
                <w:sz w:val="24"/>
              </w:rPr>
              <w:t xml:space="preserve">Using the illustrations and details from the </w:t>
            </w:r>
            <w:r w:rsidR="003808BA">
              <w:rPr>
                <w:rFonts w:ascii="Calibri" w:hAnsi="Calibri"/>
                <w:sz w:val="24"/>
              </w:rPr>
              <w:t>text, explain what they do with the fruit</w:t>
            </w:r>
            <w:r w:rsidR="002373C7">
              <w:rPr>
                <w:rFonts w:ascii="Calibri" w:hAnsi="Calibri"/>
                <w:sz w:val="24"/>
              </w:rPr>
              <w:t xml:space="preserve"> they have gathered</w:t>
            </w:r>
            <w:r>
              <w:rPr>
                <w:rFonts w:ascii="Calibri" w:hAnsi="Calibri"/>
                <w:sz w:val="24"/>
              </w:rPr>
              <w:t>.</w:t>
            </w:r>
            <w:r w:rsidR="00B60631">
              <w:rPr>
                <w:rFonts w:ascii="Calibri" w:hAnsi="Calibri"/>
                <w:sz w:val="24"/>
              </w:rPr>
              <w:t xml:space="preserve"> (G</w:t>
            </w:r>
            <w:r w:rsidR="003808BA">
              <w:rPr>
                <w:rFonts w:ascii="Calibri" w:hAnsi="Calibri"/>
                <w:sz w:val="24"/>
              </w:rPr>
              <w:t xml:space="preserve">uide students to an understanding of the word </w:t>
            </w:r>
            <w:r w:rsidR="003808BA">
              <w:rPr>
                <w:rFonts w:ascii="Calibri" w:hAnsi="Calibri"/>
                <w:i/>
                <w:sz w:val="24"/>
              </w:rPr>
              <w:t>mesh</w:t>
            </w:r>
            <w:r w:rsidR="003808BA">
              <w:rPr>
                <w:rFonts w:ascii="Calibri" w:hAnsi="Calibri"/>
                <w:sz w:val="24"/>
              </w:rPr>
              <w:t xml:space="preserve"> during this discussion</w:t>
            </w:r>
            <w:r w:rsidR="00B60631">
              <w:rPr>
                <w:rFonts w:ascii="Calibri" w:hAnsi="Calibri"/>
                <w:sz w:val="24"/>
              </w:rPr>
              <w:t>.</w:t>
            </w:r>
            <w:r w:rsidR="003808BA">
              <w:rPr>
                <w:rFonts w:ascii="Calibri" w:hAnsi="Calibri"/>
                <w:sz w:val="24"/>
              </w:rPr>
              <w:t>)</w:t>
            </w:r>
            <w:r>
              <w:rPr>
                <w:rFonts w:ascii="Calibri" w:hAnsi="Calibri"/>
                <w:sz w:val="24"/>
              </w:rPr>
              <w:t xml:space="preserve"> </w:t>
            </w:r>
          </w:p>
          <w:p w14:paraId="5B938746" w14:textId="77777777" w:rsidR="008F34D8" w:rsidRDefault="008F34D8" w:rsidP="00AD5DAE">
            <w:pPr>
              <w:spacing w:after="0"/>
              <w:rPr>
                <w:rFonts w:ascii="Calibri" w:hAnsi="Calibri"/>
                <w:sz w:val="24"/>
              </w:rPr>
            </w:pPr>
          </w:p>
          <w:p w14:paraId="45B970A8" w14:textId="77777777" w:rsidR="008F34D8" w:rsidRDefault="008F34D8" w:rsidP="00AD5DAE">
            <w:pPr>
              <w:spacing w:after="0"/>
              <w:rPr>
                <w:rFonts w:ascii="Calibri" w:hAnsi="Calibri"/>
                <w:sz w:val="24"/>
              </w:rPr>
            </w:pPr>
          </w:p>
          <w:p w14:paraId="7623A9E8" w14:textId="77777777" w:rsidR="00B5093C" w:rsidRDefault="00B5093C" w:rsidP="00AD5DAE">
            <w:pPr>
              <w:spacing w:after="0"/>
              <w:rPr>
                <w:rFonts w:ascii="Calibri" w:hAnsi="Calibri"/>
                <w:sz w:val="24"/>
              </w:rPr>
            </w:pPr>
          </w:p>
          <w:p w14:paraId="513A110E" w14:textId="77777777" w:rsidR="008F34D8" w:rsidRDefault="008F34D8" w:rsidP="00AD5DAE">
            <w:pPr>
              <w:spacing w:after="0"/>
              <w:rPr>
                <w:rFonts w:ascii="Calibri" w:hAnsi="Calibri"/>
                <w:sz w:val="24"/>
              </w:rPr>
            </w:pPr>
            <w:r>
              <w:rPr>
                <w:rFonts w:ascii="Calibri" w:hAnsi="Calibri"/>
                <w:sz w:val="24"/>
              </w:rPr>
              <w:t xml:space="preserve">Give examples of how the O’odham Indians </w:t>
            </w:r>
            <w:r w:rsidR="00B5093C">
              <w:rPr>
                <w:rFonts w:ascii="Calibri" w:hAnsi="Calibri"/>
                <w:sz w:val="24"/>
              </w:rPr>
              <w:t>use</w:t>
            </w:r>
            <w:r>
              <w:rPr>
                <w:rFonts w:ascii="Calibri" w:hAnsi="Calibri"/>
                <w:sz w:val="24"/>
              </w:rPr>
              <w:t xml:space="preserve"> the saguaro cactus</w:t>
            </w:r>
            <w:r w:rsidR="00B5093C">
              <w:rPr>
                <w:rFonts w:ascii="Calibri" w:hAnsi="Calibri"/>
                <w:sz w:val="24"/>
              </w:rPr>
              <w:t xml:space="preserve"> fruit</w:t>
            </w:r>
            <w:r>
              <w:rPr>
                <w:rFonts w:ascii="Calibri" w:hAnsi="Calibri"/>
                <w:sz w:val="24"/>
              </w:rPr>
              <w:t xml:space="preserve">. </w:t>
            </w:r>
          </w:p>
          <w:p w14:paraId="3BAD35F4" w14:textId="77777777" w:rsidR="002373C7" w:rsidRDefault="002373C7" w:rsidP="00AD5DAE">
            <w:pPr>
              <w:spacing w:after="0"/>
              <w:rPr>
                <w:rFonts w:ascii="Calibri" w:hAnsi="Calibri"/>
                <w:sz w:val="24"/>
              </w:rPr>
            </w:pPr>
          </w:p>
          <w:p w14:paraId="7EFBB2BF" w14:textId="77777777" w:rsidR="008F34D8" w:rsidRDefault="008F34D8" w:rsidP="00AD5DAE">
            <w:pPr>
              <w:spacing w:after="0"/>
              <w:rPr>
                <w:rFonts w:ascii="Calibri" w:hAnsi="Calibri"/>
                <w:sz w:val="24"/>
              </w:rPr>
            </w:pPr>
            <w:r>
              <w:rPr>
                <w:rFonts w:ascii="Calibri" w:hAnsi="Calibri"/>
                <w:sz w:val="24"/>
              </w:rPr>
              <w:t>Explain th</w:t>
            </w:r>
            <w:r w:rsidR="002373C7">
              <w:rPr>
                <w:rFonts w:ascii="Calibri" w:hAnsi="Calibri"/>
                <w:sz w:val="24"/>
              </w:rPr>
              <w:t>e significance of</w:t>
            </w:r>
            <w:r>
              <w:rPr>
                <w:rFonts w:ascii="Calibri" w:hAnsi="Calibri"/>
                <w:sz w:val="24"/>
              </w:rPr>
              <w:t xml:space="preserve"> the harvest. </w:t>
            </w:r>
          </w:p>
          <w:p w14:paraId="190532D0" w14:textId="77777777" w:rsidR="008F34D8" w:rsidRDefault="008F34D8" w:rsidP="00AD5DAE">
            <w:pPr>
              <w:spacing w:after="0"/>
              <w:rPr>
                <w:rFonts w:ascii="Calibri" w:hAnsi="Calibri"/>
                <w:sz w:val="24"/>
              </w:rPr>
            </w:pPr>
          </w:p>
          <w:p w14:paraId="777B1EEA" w14:textId="77777777" w:rsidR="002373C7" w:rsidRDefault="002373C7" w:rsidP="00AD5DAE">
            <w:pPr>
              <w:spacing w:after="0"/>
              <w:rPr>
                <w:rFonts w:ascii="Calibri" w:hAnsi="Calibri"/>
                <w:sz w:val="24"/>
              </w:rPr>
            </w:pPr>
          </w:p>
          <w:p w14:paraId="495DF08B" w14:textId="77777777" w:rsidR="008F34D8" w:rsidRPr="00797526" w:rsidRDefault="008F34D8" w:rsidP="00AD5DAE">
            <w:pPr>
              <w:spacing w:after="0"/>
              <w:rPr>
                <w:rFonts w:ascii="Calibri" w:hAnsi="Calibri"/>
                <w:b/>
                <w:sz w:val="24"/>
              </w:rPr>
            </w:pPr>
            <w:r w:rsidRPr="00797526">
              <w:rPr>
                <w:rFonts w:ascii="Calibri" w:hAnsi="Calibri"/>
                <w:b/>
                <w:sz w:val="24"/>
              </w:rPr>
              <w:t>Reread Page 17</w:t>
            </w:r>
          </w:p>
          <w:p w14:paraId="33E1CFF3" w14:textId="77777777" w:rsidR="008F34D8" w:rsidRDefault="008F34D8" w:rsidP="00AD5DAE">
            <w:pPr>
              <w:spacing w:after="0"/>
              <w:rPr>
                <w:rFonts w:ascii="Calibri" w:hAnsi="Calibri"/>
                <w:sz w:val="24"/>
              </w:rPr>
            </w:pPr>
            <w:r>
              <w:rPr>
                <w:rFonts w:ascii="Calibri" w:hAnsi="Calibri"/>
                <w:sz w:val="24"/>
              </w:rPr>
              <w:t>Questions:</w:t>
            </w:r>
          </w:p>
          <w:p w14:paraId="2EAC3164" w14:textId="20B02A6A" w:rsidR="0016187C" w:rsidRDefault="008F34D8" w:rsidP="00AD5DAE">
            <w:pPr>
              <w:spacing w:after="0"/>
              <w:rPr>
                <w:rFonts w:ascii="Calibri" w:hAnsi="Calibri"/>
                <w:sz w:val="24"/>
              </w:rPr>
            </w:pPr>
            <w:r>
              <w:rPr>
                <w:rFonts w:ascii="Calibri" w:hAnsi="Calibri"/>
                <w:sz w:val="24"/>
              </w:rPr>
              <w:t>What type of animal is the curved bill thrasher, how can you tell?</w:t>
            </w:r>
          </w:p>
          <w:p w14:paraId="1EEF9C6D" w14:textId="77777777" w:rsidR="008F34D8" w:rsidRDefault="008F34D8" w:rsidP="00AD5DAE">
            <w:pPr>
              <w:spacing w:after="0"/>
              <w:rPr>
                <w:rFonts w:ascii="Calibri" w:hAnsi="Calibri"/>
                <w:sz w:val="24"/>
              </w:rPr>
            </w:pPr>
          </w:p>
          <w:p w14:paraId="6950C5EE" w14:textId="77777777" w:rsidR="008F34D8" w:rsidRDefault="00165C3F" w:rsidP="00AD5DAE">
            <w:pPr>
              <w:spacing w:after="0"/>
              <w:rPr>
                <w:rFonts w:ascii="Calibri" w:hAnsi="Calibri"/>
                <w:sz w:val="24"/>
              </w:rPr>
            </w:pPr>
            <w:r>
              <w:rPr>
                <w:rFonts w:ascii="Calibri" w:hAnsi="Calibri"/>
                <w:sz w:val="24"/>
              </w:rPr>
              <w:t>How do other animals use the saguaro cactus for survival?</w:t>
            </w:r>
          </w:p>
          <w:p w14:paraId="5AC62E79" w14:textId="77777777" w:rsidR="00165C3F" w:rsidRDefault="00165C3F" w:rsidP="00AD5DAE">
            <w:pPr>
              <w:spacing w:after="0"/>
              <w:rPr>
                <w:rFonts w:ascii="Calibri" w:hAnsi="Calibri"/>
                <w:sz w:val="24"/>
              </w:rPr>
            </w:pPr>
          </w:p>
          <w:p w14:paraId="7FF1D130" w14:textId="77777777" w:rsidR="002373C7" w:rsidRDefault="002373C7" w:rsidP="00AD5DAE">
            <w:pPr>
              <w:spacing w:after="0"/>
              <w:rPr>
                <w:rFonts w:ascii="Calibri" w:hAnsi="Calibri"/>
                <w:sz w:val="24"/>
              </w:rPr>
            </w:pPr>
          </w:p>
          <w:p w14:paraId="7AF31A97" w14:textId="77777777" w:rsidR="002373C7" w:rsidRPr="00797526" w:rsidRDefault="00165C3F" w:rsidP="00AD5DAE">
            <w:pPr>
              <w:spacing w:after="0"/>
              <w:rPr>
                <w:rFonts w:ascii="Calibri" w:hAnsi="Calibri"/>
                <w:b/>
                <w:sz w:val="24"/>
              </w:rPr>
            </w:pPr>
            <w:r w:rsidRPr="00797526">
              <w:rPr>
                <w:rFonts w:ascii="Calibri" w:hAnsi="Calibri"/>
                <w:b/>
                <w:sz w:val="24"/>
              </w:rPr>
              <w:t>Reread Page 19</w:t>
            </w:r>
          </w:p>
          <w:p w14:paraId="5B50124F" w14:textId="5A94EA06" w:rsidR="00165C3F" w:rsidRDefault="00797526" w:rsidP="00AD5DAE">
            <w:pPr>
              <w:spacing w:after="0"/>
              <w:rPr>
                <w:rFonts w:ascii="Calibri" w:hAnsi="Calibri"/>
                <w:sz w:val="24"/>
              </w:rPr>
            </w:pPr>
            <w:r>
              <w:rPr>
                <w:rFonts w:ascii="Calibri" w:hAnsi="Calibri"/>
                <w:sz w:val="24"/>
              </w:rPr>
              <w:t>Question</w:t>
            </w:r>
            <w:r w:rsidR="00165C3F">
              <w:rPr>
                <w:rFonts w:ascii="Calibri" w:hAnsi="Calibri"/>
                <w:sz w:val="24"/>
              </w:rPr>
              <w:t>:</w:t>
            </w:r>
          </w:p>
          <w:p w14:paraId="29DB397E" w14:textId="77777777" w:rsidR="00165C3F" w:rsidRDefault="00165C3F" w:rsidP="00AD5DAE">
            <w:pPr>
              <w:spacing w:after="0"/>
              <w:rPr>
                <w:rFonts w:ascii="Calibri" w:hAnsi="Calibri"/>
                <w:sz w:val="24"/>
              </w:rPr>
            </w:pPr>
            <w:r>
              <w:rPr>
                <w:rFonts w:ascii="Calibri" w:hAnsi="Calibri"/>
                <w:sz w:val="24"/>
              </w:rPr>
              <w:t xml:space="preserve">How do other nocturnal animals depend on the cactus? </w:t>
            </w:r>
          </w:p>
          <w:p w14:paraId="64499AC1" w14:textId="77777777" w:rsidR="002373C7" w:rsidRDefault="002373C7" w:rsidP="00AD5DAE">
            <w:pPr>
              <w:spacing w:after="0"/>
              <w:rPr>
                <w:rFonts w:ascii="Calibri" w:hAnsi="Calibri"/>
                <w:sz w:val="24"/>
              </w:rPr>
            </w:pPr>
          </w:p>
          <w:p w14:paraId="76C2CD74" w14:textId="77777777" w:rsidR="00C02EA0" w:rsidRPr="00797526" w:rsidRDefault="00C02EA0" w:rsidP="00AD5DAE">
            <w:pPr>
              <w:spacing w:after="0"/>
              <w:rPr>
                <w:rFonts w:ascii="Calibri" w:hAnsi="Calibri"/>
                <w:b/>
                <w:sz w:val="24"/>
              </w:rPr>
            </w:pPr>
            <w:r w:rsidRPr="00797526">
              <w:rPr>
                <w:rFonts w:ascii="Calibri" w:hAnsi="Calibri"/>
                <w:b/>
                <w:sz w:val="24"/>
              </w:rPr>
              <w:t>Reread Page 21</w:t>
            </w:r>
          </w:p>
          <w:p w14:paraId="2A50D833" w14:textId="77777777" w:rsidR="0016187C" w:rsidRDefault="00C02EA0" w:rsidP="00AD5DAE">
            <w:pPr>
              <w:spacing w:after="0"/>
              <w:rPr>
                <w:rFonts w:ascii="Calibri" w:hAnsi="Calibri"/>
                <w:sz w:val="24"/>
              </w:rPr>
            </w:pPr>
            <w:r>
              <w:rPr>
                <w:rFonts w:ascii="Calibri" w:hAnsi="Calibri"/>
                <w:sz w:val="24"/>
              </w:rPr>
              <w:t>Questions:</w:t>
            </w:r>
          </w:p>
          <w:p w14:paraId="7A82D625" w14:textId="77777777" w:rsidR="0053559B" w:rsidRDefault="0053559B" w:rsidP="00AD5DAE">
            <w:pPr>
              <w:spacing w:after="0"/>
              <w:rPr>
                <w:rFonts w:ascii="Calibri" w:hAnsi="Calibri"/>
                <w:sz w:val="24"/>
              </w:rPr>
            </w:pPr>
            <w:r>
              <w:rPr>
                <w:rFonts w:ascii="Calibri" w:hAnsi="Calibri"/>
                <w:sz w:val="24"/>
              </w:rPr>
              <w:t xml:space="preserve">What details from the </w:t>
            </w:r>
            <w:r w:rsidR="002373C7">
              <w:rPr>
                <w:rFonts w:ascii="Calibri" w:hAnsi="Calibri"/>
                <w:sz w:val="24"/>
              </w:rPr>
              <w:t>text help to describe</w:t>
            </w:r>
            <w:r>
              <w:rPr>
                <w:rFonts w:ascii="Calibri" w:hAnsi="Calibri"/>
                <w:sz w:val="24"/>
              </w:rPr>
              <w:t xml:space="preserve"> the process of decomposition?</w:t>
            </w:r>
          </w:p>
          <w:p w14:paraId="226785B2" w14:textId="77777777" w:rsidR="008B1196" w:rsidRDefault="008B1196" w:rsidP="00AD5DAE">
            <w:pPr>
              <w:spacing w:after="0"/>
              <w:rPr>
                <w:rFonts w:ascii="Calibri" w:hAnsi="Calibri"/>
                <w:sz w:val="24"/>
              </w:rPr>
            </w:pPr>
          </w:p>
          <w:p w14:paraId="7880C43E" w14:textId="77777777" w:rsidR="00C02EA0" w:rsidRDefault="00C02EA0" w:rsidP="00AD5DAE">
            <w:pPr>
              <w:spacing w:after="0"/>
              <w:rPr>
                <w:rFonts w:ascii="Calibri" w:hAnsi="Calibri"/>
                <w:sz w:val="24"/>
              </w:rPr>
            </w:pPr>
            <w:r>
              <w:rPr>
                <w:rFonts w:ascii="Calibri" w:hAnsi="Calibri"/>
                <w:sz w:val="24"/>
              </w:rPr>
              <w:t xml:space="preserve">How do the illustrations support the description in the text? </w:t>
            </w:r>
          </w:p>
          <w:p w14:paraId="7EF582C5" w14:textId="77777777" w:rsidR="00C02EA0" w:rsidRDefault="00C02EA0" w:rsidP="00AD5DAE">
            <w:pPr>
              <w:spacing w:after="0"/>
              <w:rPr>
                <w:rFonts w:ascii="Calibri" w:hAnsi="Calibri"/>
                <w:sz w:val="24"/>
              </w:rPr>
            </w:pPr>
          </w:p>
          <w:p w14:paraId="2BA6B056" w14:textId="77777777" w:rsidR="00C02EA0" w:rsidRPr="00797526" w:rsidRDefault="00164EA9" w:rsidP="00AD5DAE">
            <w:pPr>
              <w:spacing w:after="0"/>
              <w:rPr>
                <w:rFonts w:ascii="Calibri" w:hAnsi="Calibri"/>
                <w:b/>
                <w:sz w:val="24"/>
              </w:rPr>
            </w:pPr>
            <w:r w:rsidRPr="00797526">
              <w:rPr>
                <w:rFonts w:ascii="Calibri" w:hAnsi="Calibri"/>
                <w:b/>
                <w:sz w:val="24"/>
              </w:rPr>
              <w:t>Reread Page 22</w:t>
            </w:r>
          </w:p>
          <w:p w14:paraId="67AA39F1" w14:textId="4597C718" w:rsidR="0016187C" w:rsidRDefault="00164EA9" w:rsidP="00AD5DAE">
            <w:pPr>
              <w:spacing w:after="0"/>
              <w:rPr>
                <w:rFonts w:ascii="Calibri" w:hAnsi="Calibri"/>
                <w:sz w:val="24"/>
              </w:rPr>
            </w:pPr>
            <w:r>
              <w:rPr>
                <w:rFonts w:ascii="Calibri" w:hAnsi="Calibri"/>
                <w:sz w:val="24"/>
              </w:rPr>
              <w:t>Questions:</w:t>
            </w:r>
          </w:p>
          <w:p w14:paraId="087DC293" w14:textId="77777777" w:rsidR="00164EA9" w:rsidRDefault="00164EA9" w:rsidP="00AD5DAE">
            <w:pPr>
              <w:spacing w:after="0"/>
              <w:rPr>
                <w:rFonts w:ascii="Calibri" w:hAnsi="Calibri"/>
                <w:sz w:val="24"/>
              </w:rPr>
            </w:pPr>
            <w:r>
              <w:rPr>
                <w:rFonts w:ascii="Calibri" w:hAnsi="Calibri"/>
                <w:sz w:val="24"/>
              </w:rPr>
              <w:t xml:space="preserve">After the saguaro dies animals continue to depend on it, using the illustrations and evidence from the text explain how animals continue to depend on the saguaro. </w:t>
            </w:r>
          </w:p>
          <w:p w14:paraId="5B9E23B8" w14:textId="77777777" w:rsidR="00EE23B8" w:rsidRDefault="00EE23B8" w:rsidP="00AD5DAE">
            <w:pPr>
              <w:spacing w:after="0"/>
              <w:rPr>
                <w:rFonts w:ascii="Calibri" w:hAnsi="Calibri"/>
                <w:sz w:val="24"/>
              </w:rPr>
            </w:pPr>
          </w:p>
          <w:p w14:paraId="5CCD2B06" w14:textId="77777777" w:rsidR="00EE23B8" w:rsidRDefault="00EE23B8" w:rsidP="00AD5DAE">
            <w:pPr>
              <w:spacing w:after="0"/>
              <w:rPr>
                <w:rFonts w:ascii="Calibri" w:hAnsi="Calibri"/>
                <w:sz w:val="24"/>
              </w:rPr>
            </w:pPr>
          </w:p>
          <w:p w14:paraId="45F87592" w14:textId="77777777" w:rsidR="0053559B" w:rsidRPr="00797526" w:rsidRDefault="00164EA9" w:rsidP="00AD5DAE">
            <w:pPr>
              <w:spacing w:after="0"/>
              <w:rPr>
                <w:rFonts w:ascii="Calibri" w:hAnsi="Calibri"/>
                <w:b/>
                <w:sz w:val="24"/>
              </w:rPr>
            </w:pPr>
            <w:r w:rsidRPr="00797526">
              <w:rPr>
                <w:rFonts w:ascii="Calibri" w:hAnsi="Calibri"/>
                <w:b/>
                <w:sz w:val="24"/>
              </w:rPr>
              <w:t>Reread Page 2</w:t>
            </w:r>
            <w:r w:rsidR="001E1DF2" w:rsidRPr="00797526">
              <w:rPr>
                <w:rFonts w:ascii="Calibri" w:hAnsi="Calibri"/>
                <w:b/>
                <w:sz w:val="24"/>
              </w:rPr>
              <w:t>3</w:t>
            </w:r>
          </w:p>
          <w:p w14:paraId="4A8359E4" w14:textId="201311C4" w:rsidR="0016187C" w:rsidRDefault="0053559B" w:rsidP="00AD5DAE">
            <w:pPr>
              <w:spacing w:after="0"/>
              <w:rPr>
                <w:rFonts w:ascii="Calibri" w:hAnsi="Calibri"/>
                <w:sz w:val="24"/>
              </w:rPr>
            </w:pPr>
            <w:r>
              <w:rPr>
                <w:rFonts w:ascii="Calibri" w:hAnsi="Calibri"/>
                <w:sz w:val="24"/>
              </w:rPr>
              <w:t>Questions:</w:t>
            </w:r>
          </w:p>
          <w:p w14:paraId="2C1C4BBB" w14:textId="4BA25BCD" w:rsidR="0053559B" w:rsidRDefault="00654FEE" w:rsidP="00AD5DAE">
            <w:pPr>
              <w:spacing w:after="0"/>
              <w:rPr>
                <w:rFonts w:ascii="Calibri" w:hAnsi="Calibri"/>
                <w:sz w:val="24"/>
              </w:rPr>
            </w:pPr>
            <w:r>
              <w:rPr>
                <w:rFonts w:ascii="Calibri" w:hAnsi="Calibri"/>
                <w:sz w:val="24"/>
              </w:rPr>
              <w:t>Where are the</w:t>
            </w:r>
            <w:r w:rsidR="00881321">
              <w:rPr>
                <w:rFonts w:ascii="Calibri" w:hAnsi="Calibri"/>
                <w:sz w:val="24"/>
              </w:rPr>
              <w:t xml:space="preserve"> insects?</w:t>
            </w:r>
            <w:r w:rsidR="0053559B">
              <w:rPr>
                <w:rFonts w:ascii="Calibri" w:hAnsi="Calibri"/>
                <w:sz w:val="24"/>
              </w:rPr>
              <w:t xml:space="preserve"> </w:t>
            </w:r>
          </w:p>
          <w:p w14:paraId="54921ED9" w14:textId="77777777" w:rsidR="0053559B" w:rsidRDefault="0053559B" w:rsidP="00AD5DAE">
            <w:pPr>
              <w:spacing w:after="0"/>
              <w:rPr>
                <w:rFonts w:ascii="Calibri" w:hAnsi="Calibri"/>
                <w:sz w:val="24"/>
              </w:rPr>
            </w:pPr>
          </w:p>
          <w:p w14:paraId="04B6437A" w14:textId="77777777" w:rsidR="0053559B" w:rsidRDefault="0053559B" w:rsidP="00AD5DAE">
            <w:pPr>
              <w:spacing w:after="0"/>
              <w:rPr>
                <w:rFonts w:ascii="Calibri" w:hAnsi="Calibri"/>
                <w:sz w:val="24"/>
              </w:rPr>
            </w:pPr>
          </w:p>
          <w:p w14:paraId="5F474E39" w14:textId="77777777" w:rsidR="0016187C" w:rsidRDefault="0016187C" w:rsidP="00AD5DAE">
            <w:pPr>
              <w:spacing w:after="0"/>
              <w:rPr>
                <w:rFonts w:ascii="Calibri" w:hAnsi="Calibri"/>
                <w:sz w:val="24"/>
              </w:rPr>
            </w:pPr>
          </w:p>
          <w:p w14:paraId="4D90D5AB" w14:textId="77777777" w:rsidR="00722E78" w:rsidRDefault="00722E78" w:rsidP="00AD5DAE">
            <w:pPr>
              <w:spacing w:after="0"/>
              <w:rPr>
                <w:rFonts w:ascii="Calibri" w:hAnsi="Calibri"/>
                <w:sz w:val="24"/>
              </w:rPr>
            </w:pPr>
          </w:p>
          <w:p w14:paraId="4861EFB7" w14:textId="77777777" w:rsidR="00164EA9" w:rsidRDefault="00722E78" w:rsidP="00722E78">
            <w:pPr>
              <w:tabs>
                <w:tab w:val="left" w:pos="2110"/>
              </w:tabs>
              <w:spacing w:after="0"/>
              <w:rPr>
                <w:rFonts w:ascii="Calibri" w:hAnsi="Calibri"/>
                <w:sz w:val="24"/>
              </w:rPr>
            </w:pPr>
            <w:r>
              <w:rPr>
                <w:rFonts w:ascii="Calibri" w:hAnsi="Calibri"/>
                <w:sz w:val="24"/>
              </w:rPr>
              <w:t xml:space="preserve">If aqua means water, what can you infer about the aquatic beetle? *Teacher Note: Bring attention to the word aqua because it can be leveraged in many context areas through the word family.  </w:t>
            </w:r>
          </w:p>
          <w:p w14:paraId="70361D37" w14:textId="77777777" w:rsidR="00722E78" w:rsidRDefault="00722E78" w:rsidP="00722E78">
            <w:pPr>
              <w:tabs>
                <w:tab w:val="left" w:pos="2110"/>
              </w:tabs>
              <w:spacing w:after="0"/>
              <w:rPr>
                <w:rFonts w:ascii="Calibri" w:hAnsi="Calibri"/>
                <w:sz w:val="24"/>
              </w:rPr>
            </w:pPr>
          </w:p>
          <w:p w14:paraId="670BA9BC" w14:textId="77777777" w:rsidR="00722E78" w:rsidRPr="00797526" w:rsidRDefault="00722E78" w:rsidP="00722E78">
            <w:pPr>
              <w:tabs>
                <w:tab w:val="left" w:pos="2110"/>
              </w:tabs>
              <w:spacing w:after="0"/>
              <w:rPr>
                <w:rFonts w:ascii="Calibri" w:hAnsi="Calibri"/>
                <w:b/>
                <w:sz w:val="24"/>
              </w:rPr>
            </w:pPr>
            <w:r w:rsidRPr="00797526">
              <w:rPr>
                <w:rFonts w:ascii="Calibri" w:hAnsi="Calibri"/>
                <w:b/>
                <w:sz w:val="24"/>
              </w:rPr>
              <w:t>Reread Page 25</w:t>
            </w:r>
          </w:p>
          <w:p w14:paraId="2D1FD47D" w14:textId="33BA643E" w:rsidR="0016187C" w:rsidRDefault="00797526" w:rsidP="00722E78">
            <w:pPr>
              <w:tabs>
                <w:tab w:val="left" w:pos="2110"/>
              </w:tabs>
              <w:spacing w:after="0"/>
              <w:rPr>
                <w:rFonts w:ascii="Calibri" w:hAnsi="Calibri"/>
                <w:sz w:val="24"/>
              </w:rPr>
            </w:pPr>
            <w:r>
              <w:rPr>
                <w:rFonts w:ascii="Calibri" w:hAnsi="Calibri"/>
                <w:sz w:val="24"/>
              </w:rPr>
              <w:t>Question</w:t>
            </w:r>
            <w:r w:rsidR="00A00A6D">
              <w:rPr>
                <w:rFonts w:ascii="Calibri" w:hAnsi="Calibri"/>
                <w:sz w:val="24"/>
              </w:rPr>
              <w:t>:</w:t>
            </w:r>
          </w:p>
          <w:p w14:paraId="39278B9D" w14:textId="77777777" w:rsidR="00E84E0C" w:rsidRDefault="00E84E0C" w:rsidP="00722E78">
            <w:pPr>
              <w:tabs>
                <w:tab w:val="left" w:pos="2110"/>
              </w:tabs>
              <w:spacing w:after="0"/>
              <w:rPr>
                <w:rFonts w:ascii="Calibri" w:hAnsi="Calibri"/>
                <w:sz w:val="24"/>
              </w:rPr>
            </w:pPr>
            <w:r>
              <w:rPr>
                <w:rFonts w:ascii="Calibri" w:hAnsi="Calibri"/>
                <w:sz w:val="24"/>
              </w:rPr>
              <w:t>What challenges does the saguaro face in order to grow and produce flowers, fruit, and arms?</w:t>
            </w:r>
          </w:p>
          <w:p w14:paraId="3D23D576" w14:textId="77777777" w:rsidR="00164EA9" w:rsidRDefault="00164EA9" w:rsidP="00AD5DAE">
            <w:pPr>
              <w:spacing w:after="0"/>
              <w:rPr>
                <w:rFonts w:ascii="Calibri" w:hAnsi="Calibri"/>
                <w:sz w:val="24"/>
              </w:rPr>
            </w:pPr>
          </w:p>
          <w:p w14:paraId="22C0D806" w14:textId="77777777" w:rsidR="00A00A6D" w:rsidRDefault="00A00A6D" w:rsidP="00AD5DAE">
            <w:pPr>
              <w:spacing w:after="0"/>
              <w:rPr>
                <w:rFonts w:ascii="Calibri" w:hAnsi="Calibri"/>
                <w:sz w:val="24"/>
              </w:rPr>
            </w:pPr>
          </w:p>
          <w:p w14:paraId="5B2C34F2" w14:textId="77777777" w:rsidR="00A00A6D" w:rsidRPr="007A55BA" w:rsidRDefault="00A00A6D" w:rsidP="00AD5DAE">
            <w:pPr>
              <w:spacing w:after="0"/>
              <w:rPr>
                <w:rFonts w:ascii="Calibri" w:hAnsi="Calibri"/>
                <w:b/>
                <w:sz w:val="24"/>
              </w:rPr>
            </w:pPr>
            <w:r w:rsidRPr="007A55BA">
              <w:rPr>
                <w:rFonts w:ascii="Calibri" w:hAnsi="Calibri"/>
                <w:b/>
                <w:sz w:val="24"/>
              </w:rPr>
              <w:t>Reread Page 27</w:t>
            </w:r>
          </w:p>
          <w:p w14:paraId="49F80ECA" w14:textId="65E22136" w:rsidR="00A00A6D" w:rsidRDefault="007A55BA" w:rsidP="00AD5DAE">
            <w:pPr>
              <w:spacing w:after="0"/>
              <w:rPr>
                <w:rFonts w:ascii="Calibri" w:hAnsi="Calibri"/>
                <w:sz w:val="24"/>
              </w:rPr>
            </w:pPr>
            <w:r>
              <w:rPr>
                <w:rFonts w:ascii="Calibri" w:hAnsi="Calibri"/>
                <w:sz w:val="24"/>
              </w:rPr>
              <w:t>Question</w:t>
            </w:r>
            <w:r w:rsidR="00A00A6D">
              <w:rPr>
                <w:rFonts w:ascii="Calibri" w:hAnsi="Calibri"/>
                <w:sz w:val="24"/>
              </w:rPr>
              <w:t xml:space="preserve">: </w:t>
            </w:r>
          </w:p>
          <w:p w14:paraId="4C5C4448" w14:textId="77777777" w:rsidR="00C02EA0" w:rsidRDefault="00A00A6D" w:rsidP="002373C7">
            <w:pPr>
              <w:spacing w:after="0"/>
              <w:rPr>
                <w:rFonts w:ascii="Calibri" w:hAnsi="Calibri"/>
                <w:sz w:val="24"/>
              </w:rPr>
            </w:pPr>
            <w:r>
              <w:rPr>
                <w:rFonts w:ascii="Calibri" w:hAnsi="Calibri"/>
                <w:sz w:val="24"/>
              </w:rPr>
              <w:t>On the</w:t>
            </w:r>
            <w:r w:rsidR="00D47B05">
              <w:rPr>
                <w:rFonts w:ascii="Calibri" w:hAnsi="Calibri"/>
                <w:sz w:val="24"/>
              </w:rPr>
              <w:t xml:space="preserve"> last page, the author states “T</w:t>
            </w:r>
            <w:r>
              <w:rPr>
                <w:rFonts w:ascii="Calibri" w:hAnsi="Calibri"/>
                <w:sz w:val="24"/>
              </w:rPr>
              <w:t xml:space="preserve">he </w:t>
            </w:r>
            <w:r w:rsidR="00D47B05">
              <w:rPr>
                <w:rFonts w:ascii="Calibri" w:hAnsi="Calibri"/>
                <w:sz w:val="24"/>
              </w:rPr>
              <w:t xml:space="preserve">150 year old </w:t>
            </w:r>
            <w:r>
              <w:rPr>
                <w:rFonts w:ascii="Calibri" w:hAnsi="Calibri"/>
                <w:sz w:val="24"/>
              </w:rPr>
              <w:t>cactus giant towers quietly over the desert</w:t>
            </w:r>
            <w:r w:rsidR="002373C7">
              <w:rPr>
                <w:rFonts w:ascii="Calibri" w:hAnsi="Calibri"/>
                <w:sz w:val="24"/>
              </w:rPr>
              <w:t>.</w:t>
            </w:r>
            <w:r w:rsidR="00D47B05">
              <w:rPr>
                <w:rFonts w:ascii="Calibri" w:hAnsi="Calibri"/>
                <w:sz w:val="24"/>
              </w:rPr>
              <w:t xml:space="preserve">” </w:t>
            </w:r>
            <w:r w:rsidR="002373C7">
              <w:rPr>
                <w:rFonts w:ascii="Calibri" w:hAnsi="Calibri"/>
                <w:sz w:val="24"/>
              </w:rPr>
              <w:t xml:space="preserve">The cactus appears alone in this picture.  How does that contrast with the rest of the book?  </w:t>
            </w:r>
          </w:p>
        </w:tc>
        <w:tc>
          <w:tcPr>
            <w:tcW w:w="6449" w:type="dxa"/>
          </w:tcPr>
          <w:p w14:paraId="0AB46363" w14:textId="77777777" w:rsidR="005A65B9" w:rsidRDefault="005A65B9">
            <w:pPr>
              <w:spacing w:after="0"/>
              <w:rPr>
                <w:rFonts w:ascii="Calibri" w:hAnsi="Calibri"/>
                <w:color w:val="FF0000"/>
                <w:sz w:val="24"/>
              </w:rPr>
            </w:pPr>
          </w:p>
          <w:p w14:paraId="45558FA7" w14:textId="77777777" w:rsidR="005A65B9" w:rsidRDefault="00005BE1">
            <w:pPr>
              <w:spacing w:after="0"/>
              <w:rPr>
                <w:rFonts w:ascii="Calibri" w:hAnsi="Calibri"/>
                <w:sz w:val="24"/>
              </w:rPr>
            </w:pPr>
            <w:r>
              <w:rPr>
                <w:rFonts w:ascii="Calibri" w:hAnsi="Calibri"/>
                <w:sz w:val="24"/>
              </w:rPr>
              <w:t xml:space="preserve"> </w:t>
            </w:r>
          </w:p>
          <w:p w14:paraId="7E74C677" w14:textId="77777777" w:rsidR="005A65B9" w:rsidRDefault="005A65B9">
            <w:pPr>
              <w:spacing w:after="0"/>
              <w:rPr>
                <w:rFonts w:ascii="Calibri" w:hAnsi="Calibri"/>
                <w:sz w:val="24"/>
              </w:rPr>
            </w:pPr>
          </w:p>
          <w:p w14:paraId="60EECA66" w14:textId="77777777" w:rsidR="005A65B9" w:rsidRDefault="005A65B9">
            <w:pPr>
              <w:spacing w:after="0"/>
              <w:rPr>
                <w:rFonts w:ascii="Calibri" w:hAnsi="Calibri"/>
                <w:sz w:val="24"/>
              </w:rPr>
            </w:pPr>
          </w:p>
          <w:p w14:paraId="43D79EF8" w14:textId="77777777" w:rsidR="005A65B9" w:rsidRDefault="005A65B9">
            <w:pPr>
              <w:spacing w:after="0"/>
              <w:rPr>
                <w:rFonts w:ascii="Calibri" w:hAnsi="Calibri"/>
                <w:sz w:val="24"/>
              </w:rPr>
            </w:pPr>
          </w:p>
          <w:p w14:paraId="41FA69DC" w14:textId="77777777" w:rsidR="003808BA" w:rsidRDefault="00005BE1">
            <w:pPr>
              <w:spacing w:after="0"/>
              <w:rPr>
                <w:rFonts w:ascii="Calibri" w:hAnsi="Calibri"/>
                <w:sz w:val="24"/>
              </w:rPr>
            </w:pPr>
            <w:r>
              <w:rPr>
                <w:rFonts w:ascii="Calibri" w:hAnsi="Calibri"/>
                <w:sz w:val="24"/>
              </w:rPr>
              <w:t xml:space="preserve"> </w:t>
            </w:r>
          </w:p>
          <w:p w14:paraId="3EBBE7A0" w14:textId="77777777" w:rsidR="003808BA" w:rsidRDefault="003808BA">
            <w:pPr>
              <w:spacing w:after="0"/>
              <w:rPr>
                <w:rFonts w:ascii="Calibri" w:hAnsi="Calibri"/>
                <w:sz w:val="24"/>
              </w:rPr>
            </w:pPr>
          </w:p>
          <w:p w14:paraId="55231C73" w14:textId="77777777" w:rsidR="0016187C" w:rsidRDefault="0016187C">
            <w:pPr>
              <w:spacing w:after="0"/>
              <w:rPr>
                <w:rFonts w:ascii="Calibri" w:hAnsi="Calibri"/>
                <w:sz w:val="24"/>
              </w:rPr>
            </w:pPr>
          </w:p>
          <w:p w14:paraId="3F07485C" w14:textId="77777777" w:rsidR="005A65B9" w:rsidRDefault="00005BE1">
            <w:pPr>
              <w:spacing w:after="0"/>
              <w:rPr>
                <w:rFonts w:ascii="Calibri" w:hAnsi="Calibri"/>
                <w:sz w:val="24"/>
              </w:rPr>
            </w:pPr>
            <w:r>
              <w:rPr>
                <w:rFonts w:ascii="Calibri" w:hAnsi="Calibri"/>
                <w:sz w:val="24"/>
              </w:rPr>
              <w:t xml:space="preserve">Strange and wonderful </w:t>
            </w:r>
            <w:proofErr w:type="gramStart"/>
            <w:r>
              <w:rPr>
                <w:rFonts w:ascii="Calibri" w:hAnsi="Calibri"/>
                <w:sz w:val="24"/>
              </w:rPr>
              <w:t>tree,</w:t>
            </w:r>
            <w:proofErr w:type="gramEnd"/>
            <w:r>
              <w:rPr>
                <w:rFonts w:ascii="Calibri" w:hAnsi="Calibri"/>
                <w:sz w:val="24"/>
              </w:rPr>
              <w:t xml:space="preserve"> grows in the desert, a cactus, Latin name cereus giganteus (good opportunity to discuss authors use of italics for a foreign word using in isolation). </w:t>
            </w:r>
          </w:p>
          <w:p w14:paraId="156FD06F" w14:textId="77777777" w:rsidR="005A65B9" w:rsidRDefault="005A65B9">
            <w:pPr>
              <w:spacing w:after="0"/>
              <w:rPr>
                <w:rFonts w:ascii="Calibri" w:hAnsi="Calibri"/>
                <w:sz w:val="24"/>
              </w:rPr>
            </w:pPr>
          </w:p>
          <w:p w14:paraId="7D9BF216" w14:textId="77777777" w:rsidR="005A65B9" w:rsidRDefault="005A65B9">
            <w:pPr>
              <w:spacing w:after="0"/>
              <w:rPr>
                <w:rFonts w:ascii="Calibri" w:hAnsi="Calibri"/>
                <w:sz w:val="24"/>
              </w:rPr>
            </w:pPr>
          </w:p>
          <w:p w14:paraId="27F32A0D" w14:textId="77777777" w:rsidR="005A65B9" w:rsidRDefault="005A65B9">
            <w:pPr>
              <w:spacing w:after="0"/>
              <w:rPr>
                <w:rFonts w:ascii="Calibri" w:hAnsi="Calibri"/>
                <w:sz w:val="24"/>
              </w:rPr>
            </w:pPr>
          </w:p>
          <w:p w14:paraId="36A1019A" w14:textId="77777777" w:rsidR="005A65B9" w:rsidRDefault="00005BE1">
            <w:pPr>
              <w:spacing w:after="0"/>
              <w:rPr>
                <w:rFonts w:ascii="Calibri" w:hAnsi="Calibri"/>
                <w:sz w:val="24"/>
              </w:rPr>
            </w:pPr>
            <w:r>
              <w:rPr>
                <w:rFonts w:ascii="Calibri" w:hAnsi="Calibri"/>
                <w:sz w:val="24"/>
              </w:rPr>
              <w:t xml:space="preserve"> It grows in the Sonoran desert, it can grow as tall as fifty feet, weigh up to several tons, and live for two hundred years, it's sharp spines protect it from harm.</w:t>
            </w:r>
          </w:p>
          <w:p w14:paraId="59C7325B" w14:textId="77777777" w:rsidR="005A65B9" w:rsidRDefault="005A65B9">
            <w:pPr>
              <w:spacing w:after="0"/>
              <w:rPr>
                <w:rFonts w:ascii="Calibri" w:hAnsi="Calibri"/>
                <w:sz w:val="24"/>
              </w:rPr>
            </w:pPr>
          </w:p>
          <w:p w14:paraId="585CE0F1" w14:textId="77777777" w:rsidR="00797526" w:rsidRDefault="00797526">
            <w:pPr>
              <w:spacing w:after="0"/>
              <w:rPr>
                <w:rFonts w:ascii="Calibri" w:hAnsi="Calibri"/>
                <w:sz w:val="24"/>
              </w:rPr>
            </w:pPr>
          </w:p>
          <w:p w14:paraId="49E3BCDA" w14:textId="77777777" w:rsidR="005A65B9" w:rsidRDefault="00005BE1">
            <w:pPr>
              <w:spacing w:after="0"/>
              <w:rPr>
                <w:rFonts w:ascii="Calibri" w:hAnsi="Calibri"/>
                <w:sz w:val="24"/>
              </w:rPr>
            </w:pPr>
            <w:r>
              <w:rPr>
                <w:rFonts w:ascii="Calibri" w:hAnsi="Calibri"/>
                <w:sz w:val="24"/>
              </w:rPr>
              <w:t xml:space="preserve">The spines protect it </w:t>
            </w:r>
            <w:r w:rsidR="00C81A7C">
              <w:rPr>
                <w:rFonts w:ascii="Calibri" w:hAnsi="Calibri"/>
                <w:sz w:val="24"/>
              </w:rPr>
              <w:t>from harm and the pleats expand</w:t>
            </w:r>
            <w:r>
              <w:rPr>
                <w:rFonts w:ascii="Calibri" w:hAnsi="Calibri"/>
                <w:sz w:val="24"/>
              </w:rPr>
              <w:t xml:space="preserve"> in the rain to store water.</w:t>
            </w:r>
          </w:p>
          <w:p w14:paraId="40D0D156" w14:textId="77777777" w:rsidR="005A65B9" w:rsidRDefault="005A65B9">
            <w:pPr>
              <w:spacing w:after="0"/>
              <w:rPr>
                <w:rFonts w:ascii="Calibri" w:hAnsi="Calibri"/>
                <w:sz w:val="24"/>
              </w:rPr>
            </w:pPr>
          </w:p>
          <w:p w14:paraId="25FB976D" w14:textId="77777777" w:rsidR="005A65B9" w:rsidRDefault="005A65B9">
            <w:pPr>
              <w:spacing w:after="0"/>
              <w:rPr>
                <w:rFonts w:ascii="Calibri" w:hAnsi="Calibri"/>
                <w:sz w:val="24"/>
              </w:rPr>
            </w:pPr>
          </w:p>
          <w:p w14:paraId="3FECF981" w14:textId="77777777" w:rsidR="003808BA" w:rsidRDefault="003808BA">
            <w:pPr>
              <w:spacing w:after="0"/>
              <w:rPr>
                <w:rFonts w:ascii="Calibri" w:hAnsi="Calibri"/>
                <w:sz w:val="24"/>
              </w:rPr>
            </w:pPr>
          </w:p>
          <w:p w14:paraId="012C9997" w14:textId="77777777" w:rsidR="003808BA" w:rsidRDefault="003808BA">
            <w:pPr>
              <w:spacing w:after="0"/>
              <w:rPr>
                <w:rFonts w:ascii="Calibri" w:hAnsi="Calibri"/>
                <w:sz w:val="24"/>
              </w:rPr>
            </w:pPr>
          </w:p>
          <w:p w14:paraId="270CF386" w14:textId="77777777" w:rsidR="003808BA" w:rsidRDefault="003808BA">
            <w:pPr>
              <w:spacing w:after="0"/>
              <w:rPr>
                <w:rFonts w:ascii="Calibri" w:hAnsi="Calibri"/>
                <w:sz w:val="24"/>
              </w:rPr>
            </w:pPr>
          </w:p>
          <w:p w14:paraId="36E721F7" w14:textId="77777777" w:rsidR="003808BA" w:rsidRDefault="003808BA">
            <w:pPr>
              <w:spacing w:after="0"/>
              <w:rPr>
                <w:rFonts w:ascii="Calibri" w:hAnsi="Calibri"/>
                <w:sz w:val="24"/>
              </w:rPr>
            </w:pPr>
          </w:p>
          <w:p w14:paraId="5C0ECE3E" w14:textId="77777777" w:rsidR="00912149" w:rsidRDefault="00005BE1">
            <w:pPr>
              <w:spacing w:after="0"/>
              <w:rPr>
                <w:rFonts w:ascii="Calibri" w:hAnsi="Calibri"/>
                <w:sz w:val="24"/>
              </w:rPr>
            </w:pPr>
            <w:r>
              <w:rPr>
                <w:rFonts w:ascii="Calibri" w:hAnsi="Calibri"/>
                <w:sz w:val="24"/>
              </w:rPr>
              <w:lastRenderedPageBreak/>
              <w:t xml:space="preserve">The male pecks into the flesh to make room for his </w:t>
            </w:r>
            <w:r w:rsidR="00912149">
              <w:rPr>
                <w:rFonts w:ascii="Calibri" w:hAnsi="Calibri"/>
                <w:sz w:val="24"/>
              </w:rPr>
              <w:t>mate’s</w:t>
            </w:r>
            <w:r>
              <w:rPr>
                <w:rFonts w:ascii="Calibri" w:hAnsi="Calibri"/>
                <w:sz w:val="24"/>
              </w:rPr>
              <w:t xml:space="preserve"> eggs to hatch. </w:t>
            </w:r>
          </w:p>
          <w:p w14:paraId="258C586E" w14:textId="77777777" w:rsidR="003808BA" w:rsidRDefault="003808BA" w:rsidP="00912149">
            <w:pPr>
              <w:rPr>
                <w:rFonts w:ascii="Calibri" w:hAnsi="Calibri"/>
                <w:sz w:val="24"/>
              </w:rPr>
            </w:pPr>
          </w:p>
          <w:p w14:paraId="14293C0C" w14:textId="77777777" w:rsidR="00912149" w:rsidRDefault="00912149" w:rsidP="00912149">
            <w:pPr>
              <w:rPr>
                <w:rFonts w:ascii="Calibri" w:hAnsi="Calibri"/>
                <w:sz w:val="24"/>
              </w:rPr>
            </w:pPr>
            <w:r>
              <w:rPr>
                <w:rFonts w:ascii="Calibri" w:hAnsi="Calibri"/>
                <w:sz w:val="24"/>
              </w:rPr>
              <w:t>The</w:t>
            </w:r>
            <w:r w:rsidR="00C81A7C">
              <w:rPr>
                <w:rFonts w:ascii="Calibri" w:hAnsi="Calibri"/>
                <w:sz w:val="24"/>
              </w:rPr>
              <w:t xml:space="preserve"> flesh forms a hard </w:t>
            </w:r>
            <w:proofErr w:type="gramStart"/>
            <w:r w:rsidR="00C81A7C">
              <w:rPr>
                <w:rFonts w:ascii="Calibri" w:hAnsi="Calibri"/>
                <w:sz w:val="24"/>
              </w:rPr>
              <w:t>callous</w:t>
            </w:r>
            <w:proofErr w:type="gramEnd"/>
            <w:r w:rsidR="00C81A7C">
              <w:rPr>
                <w:rFonts w:ascii="Calibri" w:hAnsi="Calibri"/>
                <w:sz w:val="24"/>
              </w:rPr>
              <w:t xml:space="preserve"> lin</w:t>
            </w:r>
            <w:r>
              <w:rPr>
                <w:rFonts w:ascii="Calibri" w:hAnsi="Calibri"/>
                <w:sz w:val="24"/>
              </w:rPr>
              <w:t xml:space="preserve">ing around the nests, when the cactus dies and decomposes the hollow forms are left behind. </w:t>
            </w:r>
          </w:p>
          <w:p w14:paraId="0CF141CC" w14:textId="77777777" w:rsidR="003808BA" w:rsidRDefault="003808BA" w:rsidP="00912149">
            <w:pPr>
              <w:rPr>
                <w:rFonts w:ascii="Calibri" w:hAnsi="Calibri"/>
                <w:sz w:val="24"/>
              </w:rPr>
            </w:pPr>
          </w:p>
          <w:p w14:paraId="1E75F3BF" w14:textId="77777777" w:rsidR="003808BA" w:rsidRDefault="003808BA" w:rsidP="00912149">
            <w:pPr>
              <w:rPr>
                <w:rFonts w:ascii="Calibri" w:hAnsi="Calibri"/>
                <w:sz w:val="24"/>
              </w:rPr>
            </w:pPr>
          </w:p>
          <w:p w14:paraId="2E14A88D" w14:textId="77777777" w:rsidR="00912149" w:rsidRDefault="00C81A7C" w:rsidP="00912149">
            <w:pPr>
              <w:rPr>
                <w:rFonts w:ascii="Calibri" w:hAnsi="Calibri"/>
                <w:sz w:val="24"/>
              </w:rPr>
            </w:pPr>
            <w:r>
              <w:rPr>
                <w:rFonts w:ascii="Calibri" w:hAnsi="Calibri"/>
                <w:sz w:val="24"/>
              </w:rPr>
              <w:t>The elf owl moves in</w:t>
            </w:r>
            <w:r w:rsidR="00B5093C">
              <w:rPr>
                <w:rFonts w:ascii="Calibri" w:hAnsi="Calibri"/>
                <w:sz w:val="24"/>
              </w:rPr>
              <w:t>to the Gila woodpecker’s nes</w:t>
            </w:r>
            <w:r w:rsidR="00912149">
              <w:rPr>
                <w:rFonts w:ascii="Calibri" w:hAnsi="Calibri"/>
                <w:sz w:val="24"/>
              </w:rPr>
              <w:t>t and the hawk builds</w:t>
            </w:r>
            <w:r>
              <w:rPr>
                <w:rFonts w:ascii="Calibri" w:hAnsi="Calibri"/>
                <w:sz w:val="24"/>
              </w:rPr>
              <w:t xml:space="preserve"> a nest of twigs lined with leave</w:t>
            </w:r>
            <w:r w:rsidR="00912149">
              <w:rPr>
                <w:rFonts w:ascii="Calibri" w:hAnsi="Calibri"/>
                <w:sz w:val="24"/>
              </w:rPr>
              <w:t xml:space="preserve">s and grasses. </w:t>
            </w:r>
          </w:p>
          <w:p w14:paraId="446596F7" w14:textId="77777777" w:rsidR="00C81A7C" w:rsidRDefault="00C81A7C" w:rsidP="00912149">
            <w:pPr>
              <w:rPr>
                <w:rFonts w:ascii="Calibri" w:hAnsi="Calibri"/>
                <w:sz w:val="24"/>
              </w:rPr>
            </w:pPr>
          </w:p>
          <w:p w14:paraId="7E52BB71" w14:textId="1268DF3B" w:rsidR="00C81A7C" w:rsidRDefault="00C81A7C" w:rsidP="00912149">
            <w:pPr>
              <w:rPr>
                <w:rFonts w:ascii="Calibri" w:hAnsi="Calibri"/>
                <w:sz w:val="24"/>
              </w:rPr>
            </w:pPr>
            <w:r>
              <w:rPr>
                <w:rFonts w:ascii="Calibri" w:hAnsi="Calibri"/>
                <w:sz w:val="24"/>
              </w:rPr>
              <w:t xml:space="preserve">At night in May, a bud emerges out of the top of the cactus.  </w:t>
            </w:r>
            <w:r w:rsidR="00912149">
              <w:rPr>
                <w:rFonts w:ascii="Calibri" w:hAnsi="Calibri"/>
                <w:sz w:val="24"/>
              </w:rPr>
              <w:t xml:space="preserve">The bud opens into a large milky white flower. </w:t>
            </w:r>
          </w:p>
          <w:p w14:paraId="5C488F2F" w14:textId="77777777" w:rsidR="00797526" w:rsidRDefault="00797526" w:rsidP="00912149">
            <w:pPr>
              <w:rPr>
                <w:rFonts w:ascii="Calibri" w:hAnsi="Calibri"/>
                <w:sz w:val="24"/>
              </w:rPr>
            </w:pPr>
          </w:p>
          <w:p w14:paraId="46EDEC44" w14:textId="77777777" w:rsidR="00912149" w:rsidRDefault="00912149" w:rsidP="00912149">
            <w:pPr>
              <w:rPr>
                <w:rFonts w:ascii="Calibri" w:hAnsi="Calibri"/>
                <w:sz w:val="24"/>
              </w:rPr>
            </w:pPr>
            <w:r>
              <w:rPr>
                <w:rFonts w:ascii="Calibri" w:hAnsi="Calibri"/>
                <w:sz w:val="24"/>
              </w:rPr>
              <w:t xml:space="preserve">The bat </w:t>
            </w:r>
            <w:r w:rsidR="00C81A7C">
              <w:rPr>
                <w:rFonts w:ascii="Calibri" w:hAnsi="Calibri"/>
                <w:sz w:val="24"/>
              </w:rPr>
              <w:t>drinks nectar from the flowers.  A</w:t>
            </w:r>
            <w:r>
              <w:rPr>
                <w:rFonts w:ascii="Calibri" w:hAnsi="Calibri"/>
                <w:sz w:val="24"/>
              </w:rPr>
              <w:t>s the bat drinks</w:t>
            </w:r>
            <w:r w:rsidR="00B5093C">
              <w:rPr>
                <w:rFonts w:ascii="Calibri" w:hAnsi="Calibri"/>
                <w:sz w:val="24"/>
              </w:rPr>
              <w:t>,</w:t>
            </w:r>
            <w:r>
              <w:rPr>
                <w:rFonts w:ascii="Calibri" w:hAnsi="Calibri"/>
                <w:sz w:val="24"/>
              </w:rPr>
              <w:t xml:space="preserve"> the pollen dust sticks to its face and </w:t>
            </w:r>
            <w:r w:rsidR="00B5093C">
              <w:rPr>
                <w:rFonts w:ascii="Calibri" w:hAnsi="Calibri"/>
                <w:sz w:val="24"/>
              </w:rPr>
              <w:t xml:space="preserve">it then </w:t>
            </w:r>
            <w:r>
              <w:rPr>
                <w:rFonts w:ascii="Calibri" w:hAnsi="Calibri"/>
                <w:sz w:val="24"/>
              </w:rPr>
              <w:t xml:space="preserve">pollinates the next bloom. </w:t>
            </w:r>
          </w:p>
          <w:p w14:paraId="308DBD41" w14:textId="77777777" w:rsidR="00AD5DAE" w:rsidRDefault="00AD5DAE" w:rsidP="00912149">
            <w:pPr>
              <w:rPr>
                <w:rFonts w:ascii="Calibri" w:hAnsi="Calibri"/>
                <w:sz w:val="24"/>
              </w:rPr>
            </w:pPr>
          </w:p>
          <w:p w14:paraId="48A22434" w14:textId="77777777" w:rsidR="00AD5DAE" w:rsidRDefault="00AD5DAE" w:rsidP="00912149">
            <w:pPr>
              <w:rPr>
                <w:rFonts w:ascii="Calibri" w:hAnsi="Calibri"/>
                <w:sz w:val="24"/>
              </w:rPr>
            </w:pPr>
            <w:r>
              <w:rPr>
                <w:rFonts w:ascii="Calibri" w:hAnsi="Calibri"/>
                <w:sz w:val="24"/>
              </w:rPr>
              <w:t xml:space="preserve">White winged doves, a queen butterfly, and a bee. </w:t>
            </w:r>
          </w:p>
          <w:p w14:paraId="0F53C492" w14:textId="77777777" w:rsidR="00AD5DAE" w:rsidRDefault="00B5093C" w:rsidP="00AD5DAE">
            <w:pPr>
              <w:rPr>
                <w:rFonts w:ascii="Calibri" w:hAnsi="Calibri"/>
                <w:sz w:val="24"/>
              </w:rPr>
            </w:pPr>
            <w:r>
              <w:rPr>
                <w:rFonts w:ascii="Calibri" w:hAnsi="Calibri"/>
                <w:sz w:val="24"/>
              </w:rPr>
              <w:t xml:space="preserve">Fruit </w:t>
            </w:r>
            <w:r w:rsidR="00AD5DAE">
              <w:rPr>
                <w:rFonts w:ascii="Calibri" w:hAnsi="Calibri"/>
                <w:sz w:val="24"/>
              </w:rPr>
              <w:t>begin</w:t>
            </w:r>
            <w:r>
              <w:rPr>
                <w:rFonts w:ascii="Calibri" w:hAnsi="Calibri"/>
                <w:sz w:val="24"/>
              </w:rPr>
              <w:t>s</w:t>
            </w:r>
            <w:r w:rsidR="00AD5DAE">
              <w:rPr>
                <w:rFonts w:ascii="Calibri" w:hAnsi="Calibri"/>
                <w:sz w:val="24"/>
              </w:rPr>
              <w:t xml:space="preserve"> to form. *This is a good opportunity to refer back to the life cycle of a plant and how the bat, bee, dove, and </w:t>
            </w:r>
            <w:r w:rsidR="00AD5DAE">
              <w:rPr>
                <w:rFonts w:ascii="Calibri" w:hAnsi="Calibri"/>
                <w:sz w:val="24"/>
              </w:rPr>
              <w:lastRenderedPageBreak/>
              <w:t xml:space="preserve">butterfly participate in that life cycle. </w:t>
            </w:r>
          </w:p>
          <w:p w14:paraId="1BA8DB2D" w14:textId="77777777" w:rsidR="003808BA" w:rsidRDefault="003808BA" w:rsidP="00AD5DAE">
            <w:pPr>
              <w:rPr>
                <w:rFonts w:ascii="Calibri" w:hAnsi="Calibri"/>
                <w:sz w:val="24"/>
              </w:rPr>
            </w:pPr>
          </w:p>
          <w:p w14:paraId="37ED016C" w14:textId="77777777" w:rsidR="00AD5DAE" w:rsidRDefault="00C81A7C" w:rsidP="00AD5DAE">
            <w:pPr>
              <w:rPr>
                <w:rFonts w:ascii="Calibri" w:hAnsi="Calibri"/>
                <w:sz w:val="24"/>
              </w:rPr>
            </w:pPr>
            <w:r>
              <w:rPr>
                <w:rFonts w:ascii="Calibri" w:hAnsi="Calibri"/>
                <w:sz w:val="24"/>
              </w:rPr>
              <w:t xml:space="preserve">They use gathering poles with prongs that can pull the fruit down.  </w:t>
            </w:r>
            <w:r w:rsidR="00AD5DAE">
              <w:rPr>
                <w:rFonts w:ascii="Calibri" w:hAnsi="Calibri"/>
                <w:sz w:val="24"/>
              </w:rPr>
              <w:t>The women scoop up the bright red pulp and tiny black seeds into buckets. The children steal a taste of the pulp and the women leave the h</w:t>
            </w:r>
            <w:r>
              <w:rPr>
                <w:rFonts w:ascii="Calibri" w:hAnsi="Calibri"/>
                <w:sz w:val="24"/>
              </w:rPr>
              <w:t>u</w:t>
            </w:r>
            <w:r w:rsidR="00AD5DAE">
              <w:rPr>
                <w:rFonts w:ascii="Calibri" w:hAnsi="Calibri"/>
                <w:sz w:val="24"/>
              </w:rPr>
              <w:t xml:space="preserve">lls as an offering for the rain. </w:t>
            </w:r>
          </w:p>
          <w:p w14:paraId="1A5C6F4B" w14:textId="77777777" w:rsidR="00AD5DAE" w:rsidRDefault="00AD5DAE" w:rsidP="00AD5DAE">
            <w:pPr>
              <w:rPr>
                <w:rFonts w:ascii="Calibri" w:hAnsi="Calibri"/>
                <w:sz w:val="24"/>
              </w:rPr>
            </w:pPr>
          </w:p>
          <w:p w14:paraId="672648AA" w14:textId="77777777" w:rsidR="00B5093C" w:rsidRDefault="00B5093C" w:rsidP="00AD5DAE">
            <w:pPr>
              <w:rPr>
                <w:rFonts w:ascii="Calibri" w:hAnsi="Calibri"/>
                <w:sz w:val="24"/>
              </w:rPr>
            </w:pPr>
          </w:p>
          <w:p w14:paraId="42BE9958" w14:textId="10E8C8E7" w:rsidR="00AD5DAE" w:rsidRDefault="00B5093C" w:rsidP="00AD5DAE">
            <w:pPr>
              <w:rPr>
                <w:rFonts w:ascii="Calibri" w:hAnsi="Calibri"/>
                <w:sz w:val="24"/>
              </w:rPr>
            </w:pPr>
            <w:r>
              <w:rPr>
                <w:rFonts w:ascii="Calibri" w:hAnsi="Calibri"/>
                <w:sz w:val="24"/>
              </w:rPr>
              <w:t xml:space="preserve">The remove pebbles from the fruit pulp. The mix the pulp with water and cook it for a long time. </w:t>
            </w:r>
            <w:r w:rsidR="003808BA">
              <w:rPr>
                <w:rFonts w:ascii="Calibri" w:hAnsi="Calibri"/>
                <w:sz w:val="24"/>
              </w:rPr>
              <w:t xml:space="preserve">They use mesh to </w:t>
            </w:r>
            <w:r w:rsidR="00AD5DAE">
              <w:rPr>
                <w:rFonts w:ascii="Calibri" w:hAnsi="Calibri"/>
                <w:sz w:val="24"/>
              </w:rPr>
              <w:t>separate th</w:t>
            </w:r>
            <w:r w:rsidR="003808BA">
              <w:rPr>
                <w:rFonts w:ascii="Calibri" w:hAnsi="Calibri"/>
                <w:sz w:val="24"/>
              </w:rPr>
              <w:t>e juice from the seeds (text). The mesh consists of s</w:t>
            </w:r>
            <w:r w:rsidR="00AD5DAE">
              <w:rPr>
                <w:rFonts w:ascii="Calibri" w:hAnsi="Calibri"/>
                <w:sz w:val="24"/>
              </w:rPr>
              <w:t>trings of wire tied to sticks with holes for the juice to pour through (illustration).</w:t>
            </w:r>
          </w:p>
          <w:p w14:paraId="15FCC399" w14:textId="34A3F6A0" w:rsidR="002373C7" w:rsidRDefault="008F34D8" w:rsidP="00AD5DAE">
            <w:pPr>
              <w:rPr>
                <w:rFonts w:ascii="Calibri" w:hAnsi="Calibri"/>
                <w:sz w:val="24"/>
              </w:rPr>
            </w:pPr>
            <w:r>
              <w:rPr>
                <w:rFonts w:ascii="Calibri" w:hAnsi="Calibri"/>
                <w:sz w:val="24"/>
              </w:rPr>
              <w:t xml:space="preserve">They make jams, candies, syrups, and wines out of the fruit. </w:t>
            </w:r>
          </w:p>
          <w:p w14:paraId="1CE88E17" w14:textId="77777777" w:rsidR="008F34D8" w:rsidRDefault="008F34D8" w:rsidP="00AD5DAE">
            <w:pPr>
              <w:rPr>
                <w:rFonts w:ascii="Calibri" w:hAnsi="Calibri"/>
                <w:sz w:val="24"/>
              </w:rPr>
            </w:pPr>
            <w:r>
              <w:rPr>
                <w:rFonts w:ascii="Calibri" w:hAnsi="Calibri"/>
                <w:sz w:val="24"/>
              </w:rPr>
              <w:t xml:space="preserve">It provides good food to eat and signals that the rain will soon come. </w:t>
            </w:r>
          </w:p>
          <w:p w14:paraId="209FC31A" w14:textId="77777777" w:rsidR="002373C7" w:rsidRDefault="002373C7" w:rsidP="00AD5DAE">
            <w:pPr>
              <w:rPr>
                <w:rFonts w:ascii="Calibri" w:hAnsi="Calibri"/>
                <w:sz w:val="24"/>
              </w:rPr>
            </w:pPr>
          </w:p>
          <w:p w14:paraId="4D700AA0" w14:textId="77777777" w:rsidR="007B0439" w:rsidRDefault="007B0439" w:rsidP="00AD5DAE">
            <w:pPr>
              <w:rPr>
                <w:rFonts w:ascii="Calibri" w:hAnsi="Calibri"/>
                <w:sz w:val="24"/>
              </w:rPr>
            </w:pPr>
          </w:p>
          <w:p w14:paraId="5E548B9E" w14:textId="77777777" w:rsidR="007B0439" w:rsidRDefault="007B0439" w:rsidP="00AD5DAE">
            <w:pPr>
              <w:rPr>
                <w:rFonts w:ascii="Calibri" w:hAnsi="Calibri"/>
                <w:sz w:val="24"/>
              </w:rPr>
            </w:pPr>
          </w:p>
          <w:p w14:paraId="76846781" w14:textId="2157EFD0" w:rsidR="004F6053" w:rsidRDefault="008F34D8" w:rsidP="00AD5DAE">
            <w:pPr>
              <w:rPr>
                <w:rFonts w:ascii="Calibri" w:hAnsi="Calibri"/>
                <w:sz w:val="24"/>
              </w:rPr>
            </w:pPr>
            <w:r>
              <w:rPr>
                <w:rFonts w:ascii="Calibri" w:hAnsi="Calibri"/>
                <w:sz w:val="24"/>
              </w:rPr>
              <w:t xml:space="preserve">A bird, you can tell by using the description and the </w:t>
            </w:r>
            <w:r>
              <w:rPr>
                <w:rFonts w:ascii="Calibri" w:hAnsi="Calibri"/>
                <w:sz w:val="24"/>
              </w:rPr>
              <w:lastRenderedPageBreak/>
              <w:t xml:space="preserve">illustrations. </w:t>
            </w:r>
          </w:p>
          <w:p w14:paraId="6760F575" w14:textId="6C7D1106" w:rsidR="008B1196" w:rsidRDefault="00165C3F" w:rsidP="00165C3F">
            <w:pPr>
              <w:rPr>
                <w:rFonts w:ascii="Calibri" w:hAnsi="Calibri"/>
                <w:sz w:val="24"/>
              </w:rPr>
            </w:pPr>
            <w:r>
              <w:rPr>
                <w:rFonts w:ascii="Calibri" w:hAnsi="Calibri"/>
                <w:sz w:val="24"/>
              </w:rPr>
              <w:t xml:space="preserve">The thrasher eats the pulp, the harvester ants scurry around the seeds, and the horned lizard waits by the fallen fruit to catch the ants with his tongue. </w:t>
            </w:r>
          </w:p>
          <w:p w14:paraId="0DB57EFF" w14:textId="77777777" w:rsidR="00165C3F" w:rsidRDefault="00165C3F" w:rsidP="00165C3F">
            <w:pPr>
              <w:rPr>
                <w:rFonts w:ascii="Calibri" w:hAnsi="Calibri"/>
                <w:sz w:val="24"/>
              </w:rPr>
            </w:pPr>
            <w:r>
              <w:rPr>
                <w:rFonts w:ascii="Calibri" w:hAnsi="Calibri"/>
                <w:sz w:val="24"/>
              </w:rPr>
              <w:t xml:space="preserve">The coyote licks the fruit pulp out of the fallen rinds and the </w:t>
            </w:r>
            <w:proofErr w:type="spellStart"/>
            <w:r>
              <w:rPr>
                <w:rFonts w:ascii="Calibri" w:hAnsi="Calibri"/>
                <w:sz w:val="24"/>
              </w:rPr>
              <w:t>javelinas</w:t>
            </w:r>
            <w:proofErr w:type="spellEnd"/>
            <w:r>
              <w:rPr>
                <w:rFonts w:ascii="Calibri" w:hAnsi="Calibri"/>
                <w:sz w:val="24"/>
              </w:rPr>
              <w:t xml:space="preserve"> eat the fruit. </w:t>
            </w:r>
          </w:p>
          <w:p w14:paraId="4DBE269F" w14:textId="77777777" w:rsidR="008B1196" w:rsidRDefault="008B1196" w:rsidP="00165C3F">
            <w:pPr>
              <w:rPr>
                <w:rFonts w:ascii="Calibri" w:hAnsi="Calibri"/>
                <w:sz w:val="24"/>
              </w:rPr>
            </w:pPr>
          </w:p>
          <w:p w14:paraId="12DC8725" w14:textId="77777777" w:rsidR="002373C7" w:rsidRDefault="002373C7" w:rsidP="00165C3F">
            <w:pPr>
              <w:rPr>
                <w:rFonts w:ascii="Calibri" w:hAnsi="Calibri"/>
                <w:sz w:val="24"/>
              </w:rPr>
            </w:pPr>
            <w:r>
              <w:rPr>
                <w:rFonts w:ascii="Calibri" w:hAnsi="Calibri"/>
                <w:sz w:val="24"/>
              </w:rPr>
              <w:t>F</w:t>
            </w:r>
            <w:r w:rsidR="0053559B">
              <w:rPr>
                <w:rFonts w:ascii="Calibri" w:hAnsi="Calibri"/>
                <w:sz w:val="24"/>
              </w:rPr>
              <w:t>lesh falls away exposing</w:t>
            </w:r>
            <w:r>
              <w:rPr>
                <w:rFonts w:ascii="Calibri" w:hAnsi="Calibri"/>
                <w:sz w:val="24"/>
              </w:rPr>
              <w:t xml:space="preserve"> the ribs of the saguaro cactus</w:t>
            </w:r>
            <w:proofErr w:type="gramStart"/>
            <w:r>
              <w:rPr>
                <w:rFonts w:ascii="Calibri" w:hAnsi="Calibri"/>
                <w:sz w:val="24"/>
              </w:rPr>
              <w:t xml:space="preserve">, </w:t>
            </w:r>
            <w:r w:rsidR="0053559B">
              <w:rPr>
                <w:rFonts w:ascii="Calibri" w:hAnsi="Calibri"/>
                <w:sz w:val="24"/>
              </w:rPr>
              <w:t xml:space="preserve"> </w:t>
            </w:r>
            <w:r>
              <w:rPr>
                <w:rFonts w:ascii="Calibri" w:hAnsi="Calibri"/>
                <w:sz w:val="24"/>
              </w:rPr>
              <w:t>w</w:t>
            </w:r>
            <w:r w:rsidRPr="002373C7">
              <w:rPr>
                <w:rFonts w:ascii="Calibri" w:hAnsi="Calibri"/>
                <w:sz w:val="24"/>
              </w:rPr>
              <w:t>eakening</w:t>
            </w:r>
            <w:proofErr w:type="gramEnd"/>
            <w:r w:rsidRPr="002373C7">
              <w:rPr>
                <w:rFonts w:ascii="Calibri" w:hAnsi="Calibri"/>
                <w:sz w:val="24"/>
              </w:rPr>
              <w:t xml:space="preserve"> tissue make it prey to bacteria</w:t>
            </w:r>
            <w:r>
              <w:rPr>
                <w:rFonts w:ascii="Calibri" w:hAnsi="Calibri"/>
                <w:sz w:val="24"/>
              </w:rPr>
              <w:t>.</w:t>
            </w:r>
          </w:p>
          <w:p w14:paraId="313940B4" w14:textId="77777777" w:rsidR="008B1196" w:rsidRDefault="008B1196" w:rsidP="00165C3F">
            <w:pPr>
              <w:rPr>
                <w:rFonts w:ascii="Calibri" w:hAnsi="Calibri"/>
                <w:sz w:val="24"/>
              </w:rPr>
            </w:pPr>
          </w:p>
          <w:p w14:paraId="7C73FDF2" w14:textId="77777777" w:rsidR="002373C7" w:rsidRDefault="002373C7" w:rsidP="00164EA9">
            <w:pPr>
              <w:rPr>
                <w:rFonts w:ascii="Calibri" w:hAnsi="Calibri"/>
                <w:sz w:val="24"/>
              </w:rPr>
            </w:pPr>
            <w:r w:rsidRPr="002373C7">
              <w:rPr>
                <w:rFonts w:ascii="Calibri" w:hAnsi="Calibri"/>
                <w:sz w:val="24"/>
              </w:rPr>
              <w:t xml:space="preserve">The saguaro ribs are spreading out like a </w:t>
            </w:r>
            <w:proofErr w:type="gramStart"/>
            <w:r w:rsidRPr="002373C7">
              <w:rPr>
                <w:rFonts w:ascii="Calibri" w:hAnsi="Calibri"/>
                <w:sz w:val="24"/>
              </w:rPr>
              <w:t>whisk broom</w:t>
            </w:r>
            <w:proofErr w:type="gramEnd"/>
            <w:r w:rsidRPr="002373C7">
              <w:rPr>
                <w:rFonts w:ascii="Calibri" w:hAnsi="Calibri"/>
                <w:sz w:val="24"/>
              </w:rPr>
              <w:t>, it also shows the cactus decomposing on the ground.</w:t>
            </w:r>
          </w:p>
          <w:p w14:paraId="1DE2C7AE" w14:textId="77777777" w:rsidR="00797526" w:rsidRDefault="00797526" w:rsidP="00164EA9">
            <w:pPr>
              <w:rPr>
                <w:rFonts w:ascii="Calibri" w:hAnsi="Calibri"/>
                <w:sz w:val="24"/>
              </w:rPr>
            </w:pPr>
          </w:p>
          <w:p w14:paraId="6911BC66" w14:textId="77777777" w:rsidR="001C09B2" w:rsidRDefault="00164EA9" w:rsidP="00164EA9">
            <w:pPr>
              <w:rPr>
                <w:rFonts w:ascii="Calibri" w:hAnsi="Calibri"/>
                <w:sz w:val="24"/>
              </w:rPr>
            </w:pPr>
            <w:r>
              <w:rPr>
                <w:rFonts w:ascii="Calibri" w:hAnsi="Calibri"/>
                <w:sz w:val="24"/>
              </w:rPr>
              <w:t xml:space="preserve">The termites chew the wood (food), the black widow spins her web, the giant centipede searches for insect in the downed saguaro, the mouse stores seeds inside the downed cactus and the snake uses it for a cool place. </w:t>
            </w:r>
          </w:p>
          <w:p w14:paraId="7DD2A5D9" w14:textId="77777777" w:rsidR="0016187C" w:rsidRDefault="0016187C" w:rsidP="00881321">
            <w:pPr>
              <w:rPr>
                <w:rFonts w:ascii="Calibri" w:hAnsi="Calibri"/>
                <w:sz w:val="24"/>
              </w:rPr>
            </w:pPr>
          </w:p>
          <w:p w14:paraId="15317D9B" w14:textId="77777777" w:rsidR="0016187C" w:rsidRDefault="00881321" w:rsidP="00881321">
            <w:pPr>
              <w:rPr>
                <w:rFonts w:ascii="Calibri" w:hAnsi="Calibri"/>
                <w:sz w:val="24"/>
              </w:rPr>
            </w:pPr>
            <w:r>
              <w:rPr>
                <w:rFonts w:ascii="Calibri" w:hAnsi="Calibri"/>
                <w:sz w:val="24"/>
              </w:rPr>
              <w:t xml:space="preserve">The aquatic beetle is swimming in the channels of the </w:t>
            </w:r>
            <w:proofErr w:type="gramStart"/>
            <w:r>
              <w:rPr>
                <w:rFonts w:ascii="Calibri" w:hAnsi="Calibri"/>
                <w:sz w:val="24"/>
              </w:rPr>
              <w:t>cactus,</w:t>
            </w:r>
            <w:proofErr w:type="gramEnd"/>
            <w:r>
              <w:rPr>
                <w:rFonts w:ascii="Calibri" w:hAnsi="Calibri"/>
                <w:sz w:val="24"/>
              </w:rPr>
              <w:t xml:space="preserve"> the </w:t>
            </w:r>
            <w:proofErr w:type="spellStart"/>
            <w:r>
              <w:rPr>
                <w:rFonts w:ascii="Calibri" w:hAnsi="Calibri"/>
                <w:sz w:val="24"/>
              </w:rPr>
              <w:t>hister</w:t>
            </w:r>
            <w:proofErr w:type="spellEnd"/>
            <w:r>
              <w:rPr>
                <w:rFonts w:ascii="Calibri" w:hAnsi="Calibri"/>
                <w:sz w:val="24"/>
              </w:rPr>
              <w:t xml:space="preserve"> beetle in in the dark tunnels, and the </w:t>
            </w:r>
            <w:r w:rsidR="001C09B2">
              <w:rPr>
                <w:rFonts w:ascii="Calibri" w:hAnsi="Calibri"/>
                <w:sz w:val="24"/>
              </w:rPr>
              <w:t xml:space="preserve">scorpion is amongst the rubble (discuss this term) inside of the cactus. The </w:t>
            </w:r>
            <w:r w:rsidR="001C09B2">
              <w:rPr>
                <w:rFonts w:ascii="Calibri" w:hAnsi="Calibri"/>
                <w:sz w:val="24"/>
              </w:rPr>
              <w:lastRenderedPageBreak/>
              <w:t xml:space="preserve">millipede searches for decaying (address this term in relation to decompose) saguaro tissue. </w:t>
            </w:r>
            <w:r>
              <w:rPr>
                <w:rFonts w:ascii="Calibri" w:hAnsi="Calibri"/>
                <w:sz w:val="24"/>
              </w:rPr>
              <w:t xml:space="preserve"> </w:t>
            </w:r>
          </w:p>
          <w:p w14:paraId="2EA8B47F" w14:textId="77777777" w:rsidR="00654FEE" w:rsidRDefault="00654FEE" w:rsidP="00881321">
            <w:pPr>
              <w:rPr>
                <w:rFonts w:ascii="Calibri" w:hAnsi="Calibri"/>
                <w:sz w:val="24"/>
              </w:rPr>
            </w:pPr>
          </w:p>
          <w:p w14:paraId="26AC5BE2" w14:textId="77777777" w:rsidR="00722E78" w:rsidRDefault="00722E78" w:rsidP="00881321">
            <w:pPr>
              <w:rPr>
                <w:rFonts w:ascii="Calibri" w:hAnsi="Calibri"/>
                <w:sz w:val="24"/>
              </w:rPr>
            </w:pPr>
            <w:r>
              <w:rPr>
                <w:rFonts w:ascii="Calibri" w:hAnsi="Calibri"/>
                <w:sz w:val="24"/>
              </w:rPr>
              <w:t xml:space="preserve">The aquatic beetle swims in the water. </w:t>
            </w:r>
          </w:p>
          <w:p w14:paraId="3D4DA5E6" w14:textId="77777777" w:rsidR="00A00A6D" w:rsidRDefault="00A00A6D" w:rsidP="00881321">
            <w:pPr>
              <w:rPr>
                <w:rFonts w:ascii="Calibri" w:hAnsi="Calibri"/>
                <w:sz w:val="24"/>
              </w:rPr>
            </w:pPr>
          </w:p>
          <w:p w14:paraId="66E23641" w14:textId="77777777" w:rsidR="00A00A6D" w:rsidRDefault="00A00A6D" w:rsidP="00881321">
            <w:pPr>
              <w:rPr>
                <w:rFonts w:ascii="Calibri" w:hAnsi="Calibri"/>
                <w:sz w:val="24"/>
              </w:rPr>
            </w:pPr>
          </w:p>
          <w:p w14:paraId="7B6BAEB9" w14:textId="1BBA661A" w:rsidR="00A00A6D" w:rsidRDefault="007A55BA" w:rsidP="00881321">
            <w:pPr>
              <w:rPr>
                <w:rFonts w:ascii="Calibri" w:hAnsi="Calibri"/>
                <w:sz w:val="24"/>
              </w:rPr>
            </w:pPr>
            <w:r>
              <w:rPr>
                <w:rFonts w:ascii="Calibri" w:hAnsi="Calibri"/>
                <w:sz w:val="24"/>
              </w:rPr>
              <w:t>M</w:t>
            </w:r>
            <w:r w:rsidR="00A00A6D">
              <w:rPr>
                <w:rFonts w:ascii="Calibri" w:hAnsi="Calibri"/>
                <w:sz w:val="24"/>
              </w:rPr>
              <w:t>ost of the seeds are eaten before they can sprout, they grow slowly so they are easily knocked over by animals or washed away by floods</w:t>
            </w:r>
            <w:r w:rsidR="008B1196">
              <w:rPr>
                <w:rFonts w:ascii="Calibri" w:hAnsi="Calibri"/>
                <w:sz w:val="24"/>
              </w:rPr>
              <w:t xml:space="preserve"> when they are little</w:t>
            </w:r>
            <w:r w:rsidR="00A00A6D">
              <w:rPr>
                <w:rFonts w:ascii="Calibri" w:hAnsi="Calibri"/>
                <w:sz w:val="24"/>
              </w:rPr>
              <w:t xml:space="preserve">, and they need the shelter of a nurse plant for protection. </w:t>
            </w:r>
          </w:p>
          <w:p w14:paraId="6D1ADC60" w14:textId="77777777" w:rsidR="00D47B05" w:rsidRDefault="00D47B05" w:rsidP="00881321">
            <w:pPr>
              <w:rPr>
                <w:rFonts w:ascii="Calibri" w:hAnsi="Calibri"/>
                <w:sz w:val="24"/>
              </w:rPr>
            </w:pPr>
          </w:p>
          <w:p w14:paraId="3A8541BE" w14:textId="77777777" w:rsidR="0016186C" w:rsidRPr="00912149" w:rsidRDefault="008B1196" w:rsidP="00881321">
            <w:pPr>
              <w:rPr>
                <w:rFonts w:ascii="Calibri" w:hAnsi="Calibri"/>
                <w:sz w:val="24"/>
              </w:rPr>
            </w:pPr>
            <w:r>
              <w:rPr>
                <w:rFonts w:ascii="Calibri" w:hAnsi="Calibri"/>
                <w:sz w:val="24"/>
              </w:rPr>
              <w:t>On the last page, the cactus is alone.  In the r</w:t>
            </w:r>
            <w:r w:rsidR="004F6053">
              <w:rPr>
                <w:rFonts w:ascii="Calibri" w:hAnsi="Calibri"/>
                <w:sz w:val="24"/>
              </w:rPr>
              <w:t xml:space="preserve">est of the book, the cactus is constantly surrounded by </w:t>
            </w:r>
            <w:r>
              <w:rPr>
                <w:rFonts w:ascii="Calibri" w:hAnsi="Calibri"/>
                <w:sz w:val="24"/>
              </w:rPr>
              <w:t>animals us</w:t>
            </w:r>
            <w:r w:rsidR="004F6053">
              <w:rPr>
                <w:rFonts w:ascii="Calibri" w:hAnsi="Calibri"/>
                <w:sz w:val="24"/>
              </w:rPr>
              <w:t xml:space="preserve">ing it for food and/or shelter (Ex:  the birds eating the fruit or living in the holes of the flesh, the insects swarming around the decomposing cactus, the </w:t>
            </w:r>
            <w:r>
              <w:rPr>
                <w:rFonts w:ascii="Calibri" w:hAnsi="Calibri"/>
                <w:sz w:val="24"/>
              </w:rPr>
              <w:t xml:space="preserve"> </w:t>
            </w:r>
            <w:r w:rsidR="004F6053" w:rsidRPr="004F6053">
              <w:rPr>
                <w:rFonts w:ascii="Calibri" w:hAnsi="Calibri"/>
                <w:sz w:val="24"/>
              </w:rPr>
              <w:t>O’odham</w:t>
            </w:r>
            <w:r w:rsidR="004F6053">
              <w:rPr>
                <w:rFonts w:ascii="Calibri" w:hAnsi="Calibri"/>
                <w:sz w:val="24"/>
              </w:rPr>
              <w:t xml:space="preserve"> people harvesting the fruit, etc.)</w:t>
            </w:r>
          </w:p>
        </w:tc>
      </w:tr>
      <w:tr w:rsidR="005A65B9" w14:paraId="17DFED22" w14:textId="77777777">
        <w:trPr>
          <w:trHeight w:val="147"/>
        </w:trPr>
        <w:tc>
          <w:tcPr>
            <w:tcW w:w="6449" w:type="dxa"/>
          </w:tcPr>
          <w:p w14:paraId="6ADAA6E8" w14:textId="77777777" w:rsidR="005A65B9" w:rsidRPr="007A55BA" w:rsidRDefault="00005BE1">
            <w:pPr>
              <w:spacing w:after="0"/>
              <w:rPr>
                <w:rFonts w:ascii="Calibri" w:hAnsi="Calibri"/>
                <w:b/>
                <w:sz w:val="24"/>
              </w:rPr>
            </w:pPr>
            <w:r w:rsidRPr="007A55BA">
              <w:rPr>
                <w:b/>
                <w:sz w:val="24"/>
              </w:rPr>
              <w:lastRenderedPageBreak/>
              <w:t>THIRD READING:</w:t>
            </w:r>
          </w:p>
          <w:p w14:paraId="3DF17A9F" w14:textId="756E40BF" w:rsidR="00695BDB" w:rsidRPr="00695BDB" w:rsidRDefault="00F57F6D" w:rsidP="00695BDB">
            <w:pPr>
              <w:spacing w:after="0"/>
              <w:rPr>
                <w:rFonts w:ascii="Calibri" w:hAnsi="Calibri"/>
                <w:sz w:val="24"/>
              </w:rPr>
            </w:pPr>
            <w:r>
              <w:rPr>
                <w:rFonts w:ascii="Calibri" w:hAnsi="Calibri"/>
                <w:sz w:val="24"/>
              </w:rPr>
              <w:t>S</w:t>
            </w:r>
            <w:r w:rsidR="00695BDB">
              <w:rPr>
                <w:sz w:val="24"/>
              </w:rPr>
              <w:t>tudents will create a sket</w:t>
            </w:r>
            <w:r w:rsidR="00497AA0">
              <w:rPr>
                <w:sz w:val="24"/>
              </w:rPr>
              <w:t>ch of the la</w:t>
            </w:r>
            <w:r>
              <w:rPr>
                <w:sz w:val="24"/>
              </w:rPr>
              <w:t xml:space="preserve">st page of the book. </w:t>
            </w:r>
            <w:r w:rsidR="002373C7">
              <w:rPr>
                <w:sz w:val="24"/>
              </w:rPr>
              <w:t>The teacher could guide the students in a directed drawing of the outline of the cactus including spines and arms, leaving room to add additional details</w:t>
            </w:r>
            <w:r w:rsidR="004F6053">
              <w:rPr>
                <w:sz w:val="24"/>
              </w:rPr>
              <w:t>, or the teacher could provide the</w:t>
            </w:r>
            <w:r w:rsidR="002373C7">
              <w:rPr>
                <w:sz w:val="24"/>
              </w:rPr>
              <w:t xml:space="preserve"> </w:t>
            </w:r>
            <w:proofErr w:type="spellStart"/>
            <w:r w:rsidR="002373C7">
              <w:rPr>
                <w:sz w:val="24"/>
              </w:rPr>
              <w:lastRenderedPageBreak/>
              <w:t>blackline</w:t>
            </w:r>
            <w:proofErr w:type="spellEnd"/>
            <w:r w:rsidR="002373C7">
              <w:rPr>
                <w:sz w:val="24"/>
              </w:rPr>
              <w:t xml:space="preserve"> of the cactus outline.  </w:t>
            </w:r>
            <w:r>
              <w:rPr>
                <w:sz w:val="24"/>
              </w:rPr>
              <w:t xml:space="preserve">Then </w:t>
            </w:r>
            <w:r w:rsidR="00812C31">
              <w:rPr>
                <w:sz w:val="24"/>
              </w:rPr>
              <w:t>the teacher will reread the book</w:t>
            </w:r>
            <w:r>
              <w:rPr>
                <w:sz w:val="24"/>
              </w:rPr>
              <w:t xml:space="preserve"> to the s</w:t>
            </w:r>
            <w:r w:rsidR="002373C7">
              <w:rPr>
                <w:sz w:val="24"/>
              </w:rPr>
              <w:t>tudents as they add to their drawings:  animals/people using the cactus, flowers growing, nests built, etc</w:t>
            </w:r>
            <w:r>
              <w:rPr>
                <w:sz w:val="24"/>
              </w:rPr>
              <w:t>.</w:t>
            </w:r>
            <w:r w:rsidR="002373C7">
              <w:rPr>
                <w:sz w:val="24"/>
              </w:rPr>
              <w:t xml:space="preserve"> </w:t>
            </w:r>
            <w:r w:rsidR="00812C31">
              <w:rPr>
                <w:sz w:val="24"/>
              </w:rPr>
              <w:t xml:space="preserve">Teacher may need to slow the reading down, or pause for students to work during this read.  Be sure that all students have access to the illustrations, maybe using a projector. </w:t>
            </w:r>
            <w:r>
              <w:rPr>
                <w:sz w:val="24"/>
              </w:rPr>
              <w:t xml:space="preserve"> </w:t>
            </w:r>
            <w:r w:rsidR="00497AA0">
              <w:rPr>
                <w:sz w:val="24"/>
              </w:rPr>
              <w:t>Students will</w:t>
            </w:r>
            <w:r w:rsidR="00695BDB">
              <w:rPr>
                <w:sz w:val="24"/>
              </w:rPr>
              <w:t xml:space="preserve"> use </w:t>
            </w:r>
            <w:r w:rsidR="00497AA0">
              <w:rPr>
                <w:sz w:val="24"/>
              </w:rPr>
              <w:t>these drawings</w:t>
            </w:r>
            <w:r w:rsidR="00695BDB">
              <w:rPr>
                <w:sz w:val="24"/>
              </w:rPr>
              <w:t xml:space="preserve"> </w:t>
            </w:r>
            <w:r w:rsidR="00497AA0">
              <w:rPr>
                <w:sz w:val="24"/>
              </w:rPr>
              <w:t>as their</w:t>
            </w:r>
            <w:r w:rsidR="00695BDB">
              <w:rPr>
                <w:sz w:val="24"/>
              </w:rPr>
              <w:t xml:space="preserve"> graphic organizer in following lessons. </w:t>
            </w:r>
          </w:p>
          <w:p w14:paraId="73FA0C69" w14:textId="77777777" w:rsidR="005A65B9" w:rsidRDefault="002373C7" w:rsidP="00F57F6D">
            <w:pPr>
              <w:spacing w:after="0"/>
              <w:rPr>
                <w:sz w:val="24"/>
              </w:rPr>
            </w:pPr>
            <w:r>
              <w:rPr>
                <w:sz w:val="24"/>
              </w:rPr>
              <w:t>*Note:  Teacher</w:t>
            </w:r>
            <w:r w:rsidR="00F57F6D">
              <w:rPr>
                <w:sz w:val="24"/>
              </w:rPr>
              <w:t xml:space="preserve"> </w:t>
            </w:r>
            <w:r w:rsidR="00695BDB">
              <w:rPr>
                <w:sz w:val="24"/>
              </w:rPr>
              <w:t>should set u</w:t>
            </w:r>
            <w:r>
              <w:rPr>
                <w:sz w:val="24"/>
              </w:rPr>
              <w:t>p minimum expectations for students’</w:t>
            </w:r>
            <w:r w:rsidR="00695BDB">
              <w:rPr>
                <w:sz w:val="24"/>
              </w:rPr>
              <w:t xml:space="preserve"> drawing</w:t>
            </w:r>
            <w:r>
              <w:rPr>
                <w:sz w:val="24"/>
              </w:rPr>
              <w:t>s</w:t>
            </w:r>
            <w:r w:rsidR="00695BDB">
              <w:rPr>
                <w:sz w:val="24"/>
              </w:rPr>
              <w:t xml:space="preserve"> to link to their understanding </w:t>
            </w:r>
            <w:r w:rsidR="00812C31">
              <w:rPr>
                <w:sz w:val="24"/>
              </w:rPr>
              <w:t>of interdependence (see example</w:t>
            </w:r>
            <w:r w:rsidR="00695BDB">
              <w:rPr>
                <w:sz w:val="24"/>
              </w:rPr>
              <w:t xml:space="preserve"> to the right).</w:t>
            </w:r>
          </w:p>
          <w:p w14:paraId="5ABB1280" w14:textId="77777777" w:rsidR="00EC150F" w:rsidRPr="00695BDB" w:rsidRDefault="00812C31" w:rsidP="00F57F6D">
            <w:pPr>
              <w:spacing w:after="0"/>
              <w:rPr>
                <w:sz w:val="24"/>
              </w:rPr>
            </w:pPr>
            <w:r>
              <w:rPr>
                <w:sz w:val="24"/>
              </w:rPr>
              <w:t>When reading is complete, s</w:t>
            </w:r>
            <w:r w:rsidR="00EC150F">
              <w:rPr>
                <w:sz w:val="24"/>
              </w:rPr>
              <w:t>tudents should share</w:t>
            </w:r>
            <w:r>
              <w:rPr>
                <w:sz w:val="24"/>
              </w:rPr>
              <w:t xml:space="preserve"> their sketches with a partner, discussing the details they included.  </w:t>
            </w:r>
          </w:p>
        </w:tc>
        <w:tc>
          <w:tcPr>
            <w:tcW w:w="6449" w:type="dxa"/>
          </w:tcPr>
          <w:p w14:paraId="55C1AA2A" w14:textId="77777777" w:rsidR="005A65B9" w:rsidRDefault="005A65B9">
            <w:pPr>
              <w:spacing w:after="0"/>
              <w:rPr>
                <w:rFonts w:ascii="Calibri" w:hAnsi="Calibri"/>
                <w:sz w:val="24"/>
              </w:rPr>
            </w:pPr>
          </w:p>
          <w:p w14:paraId="01A9FC28" w14:textId="77777777" w:rsidR="00695BDB" w:rsidRDefault="00695BDB">
            <w:pPr>
              <w:spacing w:after="0"/>
              <w:rPr>
                <w:rFonts w:ascii="Calibri" w:hAnsi="Calibri"/>
                <w:sz w:val="24"/>
              </w:rPr>
            </w:pPr>
          </w:p>
          <w:p w14:paraId="713B3769" w14:textId="77777777" w:rsidR="005A65B9" w:rsidRDefault="0016187C">
            <w:pPr>
              <w:spacing w:after="0"/>
              <w:rPr>
                <w:rFonts w:ascii="Calibri" w:hAnsi="Calibri"/>
                <w:sz w:val="24"/>
              </w:rPr>
            </w:pPr>
            <w:r>
              <w:rPr>
                <w:rFonts w:ascii="Calibri" w:hAnsi="Calibri"/>
                <w:sz w:val="24"/>
              </w:rPr>
              <w:t>Drawings should include the cactus and at least one of the following</w:t>
            </w:r>
            <w:r w:rsidR="00695BDB">
              <w:rPr>
                <w:rFonts w:ascii="Calibri" w:hAnsi="Calibri"/>
                <w:sz w:val="24"/>
              </w:rPr>
              <w:t>:</w:t>
            </w:r>
          </w:p>
          <w:p w14:paraId="07C9AFC9" w14:textId="77777777" w:rsidR="005A65B9" w:rsidRDefault="0016187C">
            <w:pPr>
              <w:spacing w:after="0"/>
              <w:rPr>
                <w:sz w:val="24"/>
              </w:rPr>
            </w:pPr>
            <w:r>
              <w:rPr>
                <w:sz w:val="24"/>
              </w:rPr>
              <w:t>*M</w:t>
            </w:r>
            <w:r w:rsidR="00695BDB">
              <w:rPr>
                <w:sz w:val="24"/>
              </w:rPr>
              <w:t xml:space="preserve">ammal </w:t>
            </w:r>
          </w:p>
          <w:p w14:paraId="5F695B9A" w14:textId="77777777" w:rsidR="00695BDB" w:rsidRDefault="00695BDB">
            <w:pPr>
              <w:spacing w:after="0"/>
              <w:rPr>
                <w:sz w:val="24"/>
              </w:rPr>
            </w:pPr>
            <w:r>
              <w:rPr>
                <w:sz w:val="24"/>
              </w:rPr>
              <w:lastRenderedPageBreak/>
              <w:t>*Insect</w:t>
            </w:r>
          </w:p>
          <w:p w14:paraId="67EC1BE1" w14:textId="77777777" w:rsidR="00695BDB" w:rsidRDefault="00695BDB">
            <w:pPr>
              <w:spacing w:after="0"/>
              <w:rPr>
                <w:sz w:val="24"/>
              </w:rPr>
            </w:pPr>
            <w:r>
              <w:rPr>
                <w:sz w:val="24"/>
              </w:rPr>
              <w:t>*Bird</w:t>
            </w:r>
          </w:p>
          <w:p w14:paraId="67F66705" w14:textId="77777777" w:rsidR="00695BDB" w:rsidRDefault="0016187C">
            <w:pPr>
              <w:spacing w:after="0"/>
              <w:rPr>
                <w:sz w:val="24"/>
              </w:rPr>
            </w:pPr>
            <w:r>
              <w:rPr>
                <w:sz w:val="24"/>
              </w:rPr>
              <w:t>*N</w:t>
            </w:r>
            <w:r w:rsidR="00695BDB">
              <w:rPr>
                <w:sz w:val="24"/>
              </w:rPr>
              <w:t xml:space="preserve">octurnal animal </w:t>
            </w:r>
          </w:p>
          <w:p w14:paraId="72DB1450" w14:textId="77777777" w:rsidR="00695BDB" w:rsidRDefault="00695BDB">
            <w:pPr>
              <w:spacing w:after="0"/>
              <w:rPr>
                <w:sz w:val="24"/>
              </w:rPr>
            </w:pPr>
            <w:r>
              <w:rPr>
                <w:sz w:val="24"/>
              </w:rPr>
              <w:t>*Reptile</w:t>
            </w:r>
          </w:p>
          <w:p w14:paraId="59A737AC" w14:textId="77777777" w:rsidR="00695BDB" w:rsidRDefault="00695BDB">
            <w:pPr>
              <w:spacing w:after="0"/>
              <w:rPr>
                <w:rFonts w:ascii="Calibri" w:hAnsi="Calibri"/>
                <w:sz w:val="24"/>
              </w:rPr>
            </w:pPr>
          </w:p>
          <w:p w14:paraId="7F0FB000" w14:textId="77777777" w:rsidR="00EC150F" w:rsidRDefault="00EC150F">
            <w:pPr>
              <w:spacing w:after="0"/>
              <w:rPr>
                <w:rFonts w:ascii="Calibri" w:hAnsi="Calibri"/>
                <w:sz w:val="24"/>
              </w:rPr>
            </w:pPr>
          </w:p>
        </w:tc>
      </w:tr>
      <w:tr w:rsidR="005A65B9" w14:paraId="06A8D8E4" w14:textId="77777777">
        <w:trPr>
          <w:trHeight w:val="1097"/>
        </w:trPr>
        <w:tc>
          <w:tcPr>
            <w:tcW w:w="6449" w:type="dxa"/>
          </w:tcPr>
          <w:p w14:paraId="7A8953EC" w14:textId="2F210456" w:rsidR="005A65B9" w:rsidRPr="007A55BA" w:rsidRDefault="00005BE1" w:rsidP="00F57F6D">
            <w:pPr>
              <w:spacing w:after="0"/>
              <w:rPr>
                <w:rFonts w:ascii="Calibri" w:hAnsi="Calibri"/>
                <w:b/>
                <w:sz w:val="24"/>
              </w:rPr>
            </w:pPr>
            <w:r w:rsidRPr="007A55BA">
              <w:rPr>
                <w:b/>
                <w:sz w:val="24"/>
              </w:rPr>
              <w:lastRenderedPageBreak/>
              <w:t>FOURTH</w:t>
            </w:r>
            <w:r w:rsidR="00812C31" w:rsidRPr="007A55BA">
              <w:rPr>
                <w:b/>
                <w:sz w:val="24"/>
              </w:rPr>
              <w:t xml:space="preserve"> </w:t>
            </w:r>
            <w:r w:rsidR="00654FEE" w:rsidRPr="007A55BA">
              <w:rPr>
                <w:b/>
                <w:sz w:val="24"/>
              </w:rPr>
              <w:t>READING</w:t>
            </w:r>
            <w:r w:rsidRPr="007A55BA">
              <w:rPr>
                <w:b/>
                <w:sz w:val="24"/>
              </w:rPr>
              <w:t>:</w:t>
            </w:r>
          </w:p>
          <w:p w14:paraId="01658816" w14:textId="77777777" w:rsidR="007B0BC9" w:rsidRDefault="008B08A3" w:rsidP="00F57F6D">
            <w:pPr>
              <w:spacing w:after="0"/>
              <w:rPr>
                <w:rFonts w:ascii="Calibri" w:hAnsi="Calibri"/>
                <w:sz w:val="24"/>
              </w:rPr>
            </w:pPr>
            <w:r>
              <w:rPr>
                <w:rFonts w:ascii="Calibri" w:hAnsi="Calibri"/>
                <w:sz w:val="24"/>
              </w:rPr>
              <w:t xml:space="preserve">The teacher will inform students that today they will be watching </w:t>
            </w:r>
            <w:r w:rsidR="007B0BC9">
              <w:rPr>
                <w:rFonts w:ascii="Calibri" w:hAnsi="Calibri"/>
                <w:sz w:val="24"/>
              </w:rPr>
              <w:t>a video. After the video students will add captions for each animal they drew yesterday.</w:t>
            </w:r>
            <w:r w:rsidR="00EC150F">
              <w:rPr>
                <w:rFonts w:ascii="Calibri" w:hAnsi="Calibri"/>
                <w:sz w:val="24"/>
              </w:rPr>
              <w:t xml:space="preserve"> Captions should relate to how the animals are dependent on the cactus. </w:t>
            </w:r>
            <w:r w:rsidR="00812C31">
              <w:rPr>
                <w:rFonts w:ascii="Calibri" w:hAnsi="Calibri"/>
                <w:sz w:val="24"/>
              </w:rPr>
              <w:t xml:space="preserve">Examples: the elf owl is building a nest in the </w:t>
            </w:r>
            <w:proofErr w:type="gramStart"/>
            <w:r w:rsidR="00812C31">
              <w:rPr>
                <w:rFonts w:ascii="Calibri" w:hAnsi="Calibri"/>
                <w:sz w:val="24"/>
              </w:rPr>
              <w:t>saguaro,</w:t>
            </w:r>
            <w:proofErr w:type="gramEnd"/>
            <w:r w:rsidR="00812C31">
              <w:rPr>
                <w:rFonts w:ascii="Calibri" w:hAnsi="Calibri"/>
                <w:sz w:val="24"/>
              </w:rPr>
              <w:t xml:space="preserve"> the </w:t>
            </w:r>
            <w:proofErr w:type="spellStart"/>
            <w:r w:rsidR="00812C31">
              <w:rPr>
                <w:rFonts w:ascii="Calibri" w:hAnsi="Calibri"/>
                <w:sz w:val="24"/>
              </w:rPr>
              <w:t>javelinas</w:t>
            </w:r>
            <w:proofErr w:type="spellEnd"/>
            <w:r w:rsidR="00812C31">
              <w:rPr>
                <w:rFonts w:ascii="Calibri" w:hAnsi="Calibri"/>
                <w:sz w:val="24"/>
              </w:rPr>
              <w:t xml:space="preserve"> eat the fallen fruit, etc.</w:t>
            </w:r>
          </w:p>
          <w:p w14:paraId="0B20F401" w14:textId="77777777" w:rsidR="007A55BA" w:rsidRDefault="007A55BA" w:rsidP="00F57F6D">
            <w:pPr>
              <w:spacing w:after="0"/>
              <w:rPr>
                <w:rFonts w:ascii="Calibri" w:hAnsi="Calibri"/>
                <w:sz w:val="24"/>
              </w:rPr>
            </w:pPr>
          </w:p>
          <w:p w14:paraId="2F227781" w14:textId="0A3D8EC7" w:rsidR="00EC150F" w:rsidRDefault="00EC150F" w:rsidP="00F57F6D">
            <w:pPr>
              <w:spacing w:after="0"/>
              <w:rPr>
                <w:rFonts w:ascii="Calibri" w:hAnsi="Calibri"/>
                <w:sz w:val="24"/>
              </w:rPr>
            </w:pPr>
            <w:r>
              <w:rPr>
                <w:rFonts w:ascii="Calibri" w:hAnsi="Calibri"/>
                <w:sz w:val="24"/>
              </w:rPr>
              <w:t xml:space="preserve">Students should share their captions with a partner. </w:t>
            </w:r>
          </w:p>
          <w:p w14:paraId="584F5C97" w14:textId="77777777" w:rsidR="007B0BC9" w:rsidRDefault="007B0BC9" w:rsidP="00F57F6D">
            <w:pPr>
              <w:spacing w:after="0"/>
              <w:rPr>
                <w:rFonts w:ascii="Calibri" w:hAnsi="Calibri"/>
                <w:sz w:val="24"/>
              </w:rPr>
            </w:pPr>
          </w:p>
          <w:p w14:paraId="779FF231" w14:textId="77777777" w:rsidR="00F57F6D" w:rsidRDefault="00471A07" w:rsidP="00471A07">
            <w:pPr>
              <w:spacing w:after="0"/>
              <w:rPr>
                <w:rFonts w:ascii="Calibri" w:hAnsi="Calibri"/>
                <w:sz w:val="24"/>
              </w:rPr>
            </w:pPr>
            <w:r>
              <w:rPr>
                <w:rFonts w:ascii="Calibri" w:hAnsi="Calibri"/>
                <w:sz w:val="24"/>
              </w:rPr>
              <w:t xml:space="preserve">Link to the video: </w:t>
            </w:r>
            <w:hyperlink r:id="rId10" w:history="1">
              <w:r w:rsidRPr="00A4797B">
                <w:rPr>
                  <w:rStyle w:val="Hyperlink"/>
                  <w:sz w:val="24"/>
                </w:rPr>
                <w:t>http://vimeo.com/6276885</w:t>
              </w:r>
            </w:hyperlink>
            <w:r>
              <w:rPr>
                <w:rFonts w:ascii="Calibri" w:hAnsi="Calibri"/>
                <w:sz w:val="24"/>
              </w:rPr>
              <w:t xml:space="preserve"> Note:  This is a Reading Rainbow video on </w:t>
            </w:r>
            <w:r>
              <w:rPr>
                <w:rFonts w:ascii="Calibri" w:hAnsi="Calibri"/>
                <w:i/>
                <w:sz w:val="24"/>
              </w:rPr>
              <w:t xml:space="preserve">The Desert Giant.  </w:t>
            </w:r>
            <w:r>
              <w:rPr>
                <w:rFonts w:ascii="Calibri" w:hAnsi="Calibri"/>
                <w:sz w:val="24"/>
              </w:rPr>
              <w:t>The beginning is relevant, but begins to go off topic, so s</w:t>
            </w:r>
            <w:r w:rsidR="007B0BC9">
              <w:rPr>
                <w:rFonts w:ascii="Calibri" w:hAnsi="Calibri"/>
                <w:sz w:val="24"/>
              </w:rPr>
              <w:t>top the video at 13:30.</w:t>
            </w:r>
          </w:p>
        </w:tc>
        <w:tc>
          <w:tcPr>
            <w:tcW w:w="6449" w:type="dxa"/>
          </w:tcPr>
          <w:p w14:paraId="4E1B4885" w14:textId="77777777" w:rsidR="005A65B9" w:rsidRDefault="005A65B9">
            <w:pPr>
              <w:spacing w:after="0"/>
              <w:rPr>
                <w:rFonts w:ascii="Calibri" w:hAnsi="Calibri"/>
                <w:sz w:val="24"/>
              </w:rPr>
            </w:pPr>
          </w:p>
          <w:p w14:paraId="07BA06F0" w14:textId="77777777" w:rsidR="005A65B9" w:rsidRDefault="005A65B9">
            <w:pPr>
              <w:spacing w:after="0"/>
              <w:rPr>
                <w:rFonts w:ascii="Calibri" w:hAnsi="Calibri"/>
                <w:sz w:val="24"/>
              </w:rPr>
            </w:pPr>
          </w:p>
        </w:tc>
      </w:tr>
    </w:tbl>
    <w:p w14:paraId="1695630B" w14:textId="77777777" w:rsidR="005A65B9" w:rsidRDefault="005A65B9">
      <w:pPr>
        <w:spacing w:after="0"/>
        <w:rPr>
          <w:sz w:val="32"/>
          <w:u w:val="single"/>
        </w:rPr>
      </w:pPr>
    </w:p>
    <w:p w14:paraId="769B158C" w14:textId="77777777" w:rsidR="007A55BA" w:rsidRDefault="007A55BA">
      <w:pPr>
        <w:spacing w:after="0"/>
        <w:rPr>
          <w:sz w:val="32"/>
          <w:u w:val="single"/>
        </w:rPr>
      </w:pPr>
    </w:p>
    <w:p w14:paraId="7C056A05" w14:textId="77777777" w:rsidR="005A65B9" w:rsidRDefault="00005BE1">
      <w:pPr>
        <w:spacing w:after="0"/>
        <w:rPr>
          <w:sz w:val="32"/>
          <w:u w:val="single"/>
        </w:rPr>
      </w:pPr>
      <w:r>
        <w:rPr>
          <w:sz w:val="32"/>
          <w:u w:val="single"/>
        </w:rPr>
        <w:t xml:space="preserve">FINAL DAY WITH THE BOOK </w:t>
      </w:r>
      <w:r w:rsidR="00EC150F">
        <w:rPr>
          <w:sz w:val="32"/>
          <w:u w:val="single"/>
        </w:rPr>
        <w:t>(Day 5)</w:t>
      </w:r>
      <w:r>
        <w:rPr>
          <w:sz w:val="32"/>
          <w:u w:val="single"/>
        </w:rPr>
        <w:t>- Culminating Task</w:t>
      </w:r>
    </w:p>
    <w:p w14:paraId="68F5DF0D" w14:textId="77777777" w:rsidR="007A55BA" w:rsidRDefault="00EC150F" w:rsidP="007A55BA">
      <w:pPr>
        <w:pStyle w:val="ListParagraph"/>
        <w:numPr>
          <w:ilvl w:val="0"/>
          <w:numId w:val="17"/>
        </w:numPr>
        <w:spacing w:after="0" w:line="360" w:lineRule="auto"/>
        <w:rPr>
          <w:sz w:val="24"/>
          <w:szCs w:val="24"/>
        </w:rPr>
      </w:pPr>
      <w:r w:rsidRPr="007A55BA">
        <w:rPr>
          <w:sz w:val="24"/>
          <w:szCs w:val="24"/>
        </w:rPr>
        <w:t xml:space="preserve">Discuss the focus question whole group (students should be using their sketches to organize their thoughts for writing): How </w:t>
      </w:r>
      <w:r w:rsidR="00471A07" w:rsidRPr="007A55BA">
        <w:rPr>
          <w:sz w:val="24"/>
          <w:szCs w:val="24"/>
        </w:rPr>
        <w:t>does the interdependence of plants and animals help them survive in desert conditions?</w:t>
      </w:r>
      <w:r w:rsidR="00654FEE" w:rsidRPr="007A55BA">
        <w:rPr>
          <w:sz w:val="24"/>
          <w:szCs w:val="24"/>
        </w:rPr>
        <w:t xml:space="preserve"> </w:t>
      </w:r>
      <w:r w:rsidR="007A55BA">
        <w:rPr>
          <w:sz w:val="24"/>
          <w:szCs w:val="24"/>
        </w:rPr>
        <w:t>Then, invite students to write a well-developed paragraph with an introductory sentence, concluding sentences, and at least 3 supporting sentences to answer this question. Remind students to use correct punctuation, spelling, and capitalization.</w:t>
      </w:r>
    </w:p>
    <w:p w14:paraId="626B0A15" w14:textId="0F24AFBC" w:rsidR="00AB6423" w:rsidRPr="007A55BA" w:rsidRDefault="00ED01B9" w:rsidP="007A55BA">
      <w:pPr>
        <w:pStyle w:val="ListParagraph"/>
        <w:numPr>
          <w:ilvl w:val="1"/>
          <w:numId w:val="17"/>
        </w:numPr>
        <w:spacing w:after="0" w:line="360" w:lineRule="auto"/>
        <w:rPr>
          <w:sz w:val="24"/>
          <w:szCs w:val="24"/>
        </w:rPr>
      </w:pPr>
      <w:r w:rsidRPr="007A55BA">
        <w:rPr>
          <w:sz w:val="24"/>
          <w:szCs w:val="24"/>
        </w:rPr>
        <w:t xml:space="preserve">Sample answer:  Plants and animals are interdependent on each other to survive in desert conditions.  Birds use the saguaro cactus for shelter.  The Gila woodpecker pecks a hole in the cactus </w:t>
      </w:r>
      <w:r w:rsidR="00192A56" w:rsidRPr="007A55BA">
        <w:rPr>
          <w:sz w:val="24"/>
          <w:szCs w:val="24"/>
        </w:rPr>
        <w:t>and lays its eggs there.  W</w:t>
      </w:r>
      <w:r w:rsidRPr="007A55BA">
        <w:rPr>
          <w:sz w:val="24"/>
          <w:szCs w:val="24"/>
        </w:rPr>
        <w:t xml:space="preserve">hen the woodpecker leaves, the elf owl lives in holes the woodpecker made.  Bats, doves, butterflies, and bees drink nectar from the cactus flowers.  Then, they pollinate the flowers of the other cacti so more can grow.  The O’odham Indians use the fruit to make jams, candies, syrups, and wines.  Many other insects and animals also eat the fruit from the saguaro.  Even after the saguaro dies, insects, mice and snakes use the decaying cactus for shelter.  </w:t>
      </w:r>
    </w:p>
    <w:p w14:paraId="3F6EBA32" w14:textId="77777777" w:rsidR="00AB6423" w:rsidRDefault="00AB6423">
      <w:pPr>
        <w:spacing w:after="0"/>
        <w:rPr>
          <w:sz w:val="32"/>
          <w:u w:val="single"/>
        </w:rPr>
      </w:pPr>
    </w:p>
    <w:p w14:paraId="15E9DF97" w14:textId="77777777" w:rsidR="00AB6423" w:rsidRDefault="00AB6423">
      <w:pPr>
        <w:spacing w:after="0"/>
        <w:rPr>
          <w:sz w:val="32"/>
          <w:u w:val="single"/>
        </w:rPr>
      </w:pPr>
    </w:p>
    <w:p w14:paraId="48336C03" w14:textId="77777777" w:rsidR="00AB6423" w:rsidRDefault="00AB6423">
      <w:pPr>
        <w:spacing w:after="0"/>
        <w:rPr>
          <w:sz w:val="32"/>
          <w:u w:val="single"/>
        </w:rPr>
      </w:pPr>
    </w:p>
    <w:p w14:paraId="79F03D2F" w14:textId="77777777" w:rsidR="00155119" w:rsidRDefault="00155119">
      <w:pPr>
        <w:spacing w:after="0"/>
        <w:rPr>
          <w:sz w:val="32"/>
          <w:u w:val="single"/>
        </w:rPr>
      </w:pPr>
    </w:p>
    <w:p w14:paraId="106827C4" w14:textId="77777777" w:rsidR="00155119" w:rsidRDefault="00155119">
      <w:pPr>
        <w:spacing w:after="0"/>
        <w:rPr>
          <w:sz w:val="32"/>
          <w:u w:val="single"/>
        </w:rPr>
      </w:pPr>
    </w:p>
    <w:p w14:paraId="06CA4F11" w14:textId="77777777" w:rsidR="00155119" w:rsidRDefault="00155119">
      <w:pPr>
        <w:spacing w:after="0"/>
        <w:rPr>
          <w:sz w:val="32"/>
          <w:u w:val="single"/>
        </w:rPr>
      </w:pPr>
    </w:p>
    <w:p w14:paraId="1A47EFE2" w14:textId="77777777" w:rsidR="00155119" w:rsidRDefault="00155119">
      <w:pPr>
        <w:spacing w:after="0"/>
        <w:rPr>
          <w:sz w:val="32"/>
          <w:u w:val="single"/>
        </w:rPr>
      </w:pPr>
    </w:p>
    <w:p w14:paraId="54CA6720" w14:textId="77777777" w:rsidR="00155119" w:rsidRDefault="00155119">
      <w:pPr>
        <w:spacing w:after="0"/>
        <w:rPr>
          <w:sz w:val="32"/>
          <w:u w:val="single"/>
        </w:rPr>
      </w:pPr>
    </w:p>
    <w:p w14:paraId="73E30F0A" w14:textId="77777777" w:rsidR="00155119" w:rsidRDefault="00155119">
      <w:pPr>
        <w:spacing w:after="0"/>
        <w:rPr>
          <w:sz w:val="32"/>
          <w:u w:val="single"/>
        </w:rPr>
      </w:pPr>
    </w:p>
    <w:p w14:paraId="77C385DB" w14:textId="77777777" w:rsidR="005A65B9" w:rsidRDefault="00005BE1">
      <w:pPr>
        <w:spacing w:after="0"/>
        <w:rPr>
          <w:sz w:val="32"/>
          <w:u w:val="single"/>
        </w:rPr>
      </w:pPr>
      <w:r>
        <w:rPr>
          <w:sz w:val="32"/>
          <w:u w:val="single"/>
        </w:rPr>
        <w:t>Vocabulary</w:t>
      </w:r>
    </w:p>
    <w:tbl>
      <w:tblPr>
        <w:tblStyle w:val="TableGrid2"/>
        <w:tblW w:w="0" w:type="auto"/>
        <w:tblLook w:val="04A0" w:firstRow="1" w:lastRow="0" w:firstColumn="1" w:lastColumn="0" w:noHBand="0" w:noVBand="1"/>
      </w:tblPr>
      <w:tblGrid>
        <w:gridCol w:w="6228"/>
        <w:gridCol w:w="6210"/>
      </w:tblGrid>
      <w:tr w:rsidR="005A65B9" w14:paraId="1FAA45E9" w14:textId="77777777">
        <w:trPr>
          <w:trHeight w:val="377"/>
        </w:trPr>
        <w:tc>
          <w:tcPr>
            <w:tcW w:w="6228" w:type="dxa"/>
          </w:tcPr>
          <w:p w14:paraId="22F30970" w14:textId="77777777" w:rsidR="005A65B9" w:rsidRDefault="00005BE1">
            <w:pPr>
              <w:spacing w:after="0"/>
              <w:jc w:val="center"/>
              <w:rPr>
                <w:rFonts w:ascii="Calibri" w:hAnsi="Calibri"/>
                <w:b/>
                <w:sz w:val="24"/>
              </w:rPr>
            </w:pPr>
            <w:r>
              <w:rPr>
                <w:b/>
                <w:sz w:val="24"/>
              </w:rPr>
              <w:t xml:space="preserve">These words merit less time and attention </w:t>
            </w:r>
          </w:p>
          <w:p w14:paraId="60BDD04C" w14:textId="77777777" w:rsidR="005A65B9" w:rsidRDefault="00005BE1">
            <w:pPr>
              <w:spacing w:after="0"/>
              <w:jc w:val="center"/>
              <w:rPr>
                <w:rFonts w:ascii="Calibri" w:hAnsi="Calibri"/>
                <w:sz w:val="20"/>
              </w:rPr>
            </w:pPr>
            <w:r>
              <w:rPr>
                <w:sz w:val="20"/>
              </w:rPr>
              <w:t>(They are concrete and easy to explain, or describe events/</w:t>
            </w:r>
          </w:p>
          <w:p w14:paraId="6CECDFCE" w14:textId="77777777" w:rsidR="005A65B9" w:rsidRDefault="00005BE1">
            <w:pPr>
              <w:spacing w:after="0"/>
              <w:jc w:val="center"/>
              <w:rPr>
                <w:rFonts w:ascii="Calibri" w:hAnsi="Calibri"/>
              </w:rPr>
            </w:pPr>
            <w:r>
              <w:rPr>
                <w:sz w:val="20"/>
              </w:rPr>
              <w:t>processes/ideas/concepts/experiences that are familiar to your students )</w:t>
            </w:r>
            <w:r>
              <w:rPr>
                <w:color w:val="1F497D"/>
              </w:rPr>
              <w:t xml:space="preserve"> </w:t>
            </w:r>
          </w:p>
          <w:p w14:paraId="5652C6C3" w14:textId="77777777" w:rsidR="005A65B9" w:rsidRDefault="005A65B9">
            <w:pPr>
              <w:spacing w:after="0"/>
              <w:jc w:val="center"/>
              <w:rPr>
                <w:rFonts w:ascii="Calibri" w:hAnsi="Calibri"/>
              </w:rPr>
            </w:pPr>
          </w:p>
          <w:p w14:paraId="40A01A74" w14:textId="77777777" w:rsidR="005A65B9" w:rsidRDefault="005A65B9">
            <w:pPr>
              <w:spacing w:after="0"/>
              <w:jc w:val="center"/>
              <w:rPr>
                <w:rFonts w:ascii="Calibri" w:hAnsi="Calibri"/>
              </w:rPr>
            </w:pPr>
          </w:p>
          <w:p w14:paraId="5923B865" w14:textId="77777777" w:rsidR="005A65B9" w:rsidRDefault="005A65B9">
            <w:pPr>
              <w:spacing w:after="0"/>
              <w:jc w:val="center"/>
              <w:rPr>
                <w:rFonts w:ascii="Calibri" w:hAnsi="Calibri"/>
              </w:rPr>
            </w:pPr>
          </w:p>
        </w:tc>
        <w:tc>
          <w:tcPr>
            <w:tcW w:w="6210" w:type="dxa"/>
          </w:tcPr>
          <w:p w14:paraId="4A65D5E1" w14:textId="77777777" w:rsidR="005A65B9" w:rsidRDefault="00005BE1">
            <w:pPr>
              <w:spacing w:after="0"/>
              <w:jc w:val="center"/>
              <w:rPr>
                <w:rFonts w:ascii="Calibri" w:hAnsi="Calibri"/>
                <w:b/>
                <w:sz w:val="24"/>
              </w:rPr>
            </w:pPr>
            <w:r>
              <w:rPr>
                <w:b/>
                <w:sz w:val="24"/>
              </w:rPr>
              <w:t>These words merit more time and attention</w:t>
            </w:r>
          </w:p>
          <w:p w14:paraId="3FCAF4C0" w14:textId="77777777" w:rsidR="005A65B9" w:rsidRDefault="00005BE1">
            <w:pPr>
              <w:spacing w:after="0"/>
              <w:jc w:val="center"/>
              <w:rPr>
                <w:rFonts w:ascii="Calibri" w:hAnsi="Calibri"/>
                <w:sz w:val="20"/>
              </w:rPr>
            </w:pPr>
            <w:r>
              <w:rPr>
                <w:sz w:val="20"/>
              </w:rPr>
              <w:t xml:space="preserve">(They are abstract, have multiple meanings, and/or are a part </w:t>
            </w:r>
          </w:p>
          <w:p w14:paraId="681C45AF" w14:textId="77777777" w:rsidR="005A65B9" w:rsidRDefault="00005BE1">
            <w:pPr>
              <w:spacing w:after="0"/>
              <w:jc w:val="center"/>
              <w:rPr>
                <w:rFonts w:ascii="Calibri" w:hAnsi="Calibri"/>
                <w:sz w:val="20"/>
              </w:rPr>
            </w:pPr>
            <w:r>
              <w:rPr>
                <w:sz w:val="20"/>
              </w:rPr>
              <w:t>of a large family of words with related meanings. These words are likely to describe events, ideas, processes or experiences that most of your student will be unfamiliar with)</w:t>
            </w:r>
          </w:p>
        </w:tc>
      </w:tr>
      <w:tr w:rsidR="005A65B9" w14:paraId="4AD079F6" w14:textId="77777777">
        <w:trPr>
          <w:trHeight w:val="1907"/>
        </w:trPr>
        <w:tc>
          <w:tcPr>
            <w:tcW w:w="6228" w:type="dxa"/>
          </w:tcPr>
          <w:p w14:paraId="6248AE5F" w14:textId="77777777" w:rsidR="005A65B9" w:rsidRDefault="005A65B9">
            <w:pPr>
              <w:spacing w:after="0"/>
              <w:rPr>
                <w:rFonts w:ascii="Calibri" w:hAnsi="Calibri"/>
              </w:rPr>
            </w:pPr>
          </w:p>
          <w:p w14:paraId="19564B3B" w14:textId="77777777" w:rsidR="00292FE7" w:rsidRDefault="00005BE1">
            <w:pPr>
              <w:spacing w:after="0"/>
            </w:pPr>
            <w:r>
              <w:t>Page [</w:t>
            </w:r>
            <w:r>
              <w:rPr>
                <w:rFonts w:ascii="Calibri" w:hAnsi="Calibri"/>
              </w:rPr>
              <w:t>1</w:t>
            </w:r>
            <w:r>
              <w:t xml:space="preserve">] - </w:t>
            </w:r>
            <w:r>
              <w:rPr>
                <w:rFonts w:ascii="Calibri" w:hAnsi="Calibri"/>
              </w:rPr>
              <w:t xml:space="preserve">cereus </w:t>
            </w:r>
            <w:proofErr w:type="spellStart"/>
            <w:r>
              <w:rPr>
                <w:rFonts w:ascii="Calibri" w:hAnsi="Calibri"/>
              </w:rPr>
              <w:t>giganteus</w:t>
            </w:r>
            <w:proofErr w:type="spellEnd"/>
            <w:r w:rsidR="00292FE7">
              <w:t xml:space="preserve"> – scientific name for the saguaro cactus </w:t>
            </w:r>
          </w:p>
          <w:p w14:paraId="1E90CC4F" w14:textId="77777777" w:rsidR="00BB2261" w:rsidRDefault="00005BE1">
            <w:pPr>
              <w:spacing w:after="0"/>
            </w:pPr>
            <w:r>
              <w:t>Page [</w:t>
            </w:r>
            <w:r>
              <w:rPr>
                <w:rFonts w:ascii="Calibri" w:hAnsi="Calibri"/>
              </w:rPr>
              <w:t>2</w:t>
            </w:r>
            <w:r>
              <w:t xml:space="preserve">] </w:t>
            </w:r>
            <w:r w:rsidR="00BB2261">
              <w:t>–</w:t>
            </w:r>
            <w:r>
              <w:t xml:space="preserve"> </w:t>
            </w:r>
            <w:r>
              <w:rPr>
                <w:rFonts w:ascii="Calibri" w:hAnsi="Calibri"/>
              </w:rPr>
              <w:t>spines</w:t>
            </w:r>
            <w:r w:rsidR="00BB2261">
              <w:rPr>
                <w:rFonts w:ascii="Calibri" w:hAnsi="Calibri"/>
              </w:rPr>
              <w:t xml:space="preserve"> </w:t>
            </w:r>
            <w:r w:rsidR="00BB2261">
              <w:t>– a sharp, pointed part of an animal or plant</w:t>
            </w:r>
          </w:p>
          <w:p w14:paraId="33FABD2E" w14:textId="77777777" w:rsidR="005A65B9" w:rsidRDefault="00005BE1">
            <w:pPr>
              <w:spacing w:after="0"/>
              <w:rPr>
                <w:rFonts w:ascii="Calibri" w:hAnsi="Calibri"/>
              </w:rPr>
            </w:pPr>
            <w:r>
              <w:rPr>
                <w:rFonts w:ascii="Calibri" w:hAnsi="Calibri"/>
              </w:rPr>
              <w:t xml:space="preserve">Page [2]- </w:t>
            </w:r>
            <w:r w:rsidRPr="00FB5707">
              <w:rPr>
                <w:rFonts w:ascii="Calibri" w:hAnsi="Calibri"/>
              </w:rPr>
              <w:t xml:space="preserve">accordion like </w:t>
            </w:r>
            <w:r w:rsidR="00FB5707">
              <w:rPr>
                <w:rFonts w:ascii="Calibri" w:hAnsi="Calibri"/>
              </w:rPr>
              <w:t xml:space="preserve">– show a picture of an accordion and discuss </w:t>
            </w:r>
          </w:p>
          <w:p w14:paraId="35385651" w14:textId="77777777" w:rsidR="005A65B9" w:rsidRDefault="00005BE1">
            <w:pPr>
              <w:spacing w:after="0"/>
              <w:rPr>
                <w:rFonts w:ascii="Calibri" w:hAnsi="Calibri"/>
              </w:rPr>
            </w:pPr>
            <w:r>
              <w:rPr>
                <w:rFonts w:ascii="Calibri" w:hAnsi="Calibri"/>
              </w:rPr>
              <w:t xml:space="preserve">Page [2]- pleats- </w:t>
            </w:r>
            <w:r w:rsidR="00BB2261">
              <w:rPr>
                <w:rFonts w:ascii="Calibri" w:hAnsi="Calibri"/>
              </w:rPr>
              <w:t>fold</w:t>
            </w:r>
          </w:p>
          <w:p w14:paraId="4D543BA4" w14:textId="77777777" w:rsidR="005A65B9" w:rsidRDefault="00005BE1">
            <w:pPr>
              <w:spacing w:after="0"/>
              <w:rPr>
                <w:rFonts w:ascii="Calibri" w:hAnsi="Calibri"/>
              </w:rPr>
            </w:pPr>
            <w:r>
              <w:rPr>
                <w:rFonts w:ascii="Calibri" w:hAnsi="Calibri"/>
              </w:rPr>
              <w:t>Page [2]- skin-</w:t>
            </w:r>
            <w:r w:rsidR="00BB2261">
              <w:rPr>
                <w:rFonts w:ascii="Calibri" w:hAnsi="Calibri"/>
              </w:rPr>
              <w:t xml:space="preserve">the natural outer layer of tissue that covers the body of a person or animal </w:t>
            </w:r>
            <w:r>
              <w:rPr>
                <w:rFonts w:ascii="Calibri" w:hAnsi="Calibri"/>
              </w:rPr>
              <w:t xml:space="preserve"> </w:t>
            </w:r>
          </w:p>
          <w:p w14:paraId="3380D0BB" w14:textId="77777777" w:rsidR="005A65B9" w:rsidRDefault="00005BE1">
            <w:pPr>
              <w:spacing w:after="0"/>
              <w:rPr>
                <w:rFonts w:ascii="Calibri" w:hAnsi="Calibri"/>
              </w:rPr>
            </w:pPr>
            <w:r>
              <w:rPr>
                <w:rFonts w:ascii="Calibri" w:hAnsi="Calibri"/>
              </w:rPr>
              <w:t xml:space="preserve">Page [4]- flesh- </w:t>
            </w:r>
            <w:r w:rsidR="004F7CEE">
              <w:rPr>
                <w:rFonts w:ascii="Calibri" w:hAnsi="Calibri"/>
              </w:rPr>
              <w:t xml:space="preserve">the soft parts of the body of an animal or person </w:t>
            </w:r>
          </w:p>
          <w:p w14:paraId="6FD45AB7" w14:textId="77777777" w:rsidR="005A65B9" w:rsidRDefault="00005BE1">
            <w:pPr>
              <w:spacing w:after="0"/>
              <w:rPr>
                <w:rFonts w:ascii="Calibri" w:hAnsi="Calibri"/>
              </w:rPr>
            </w:pPr>
            <w:r>
              <w:rPr>
                <w:rFonts w:ascii="Calibri" w:hAnsi="Calibri"/>
              </w:rPr>
              <w:t xml:space="preserve">Page [4]- callous- </w:t>
            </w:r>
            <w:r w:rsidR="004F7CEE">
              <w:rPr>
                <w:rFonts w:ascii="Calibri" w:hAnsi="Calibri"/>
              </w:rPr>
              <w:t xml:space="preserve">being hardened and thickened </w:t>
            </w:r>
          </w:p>
          <w:p w14:paraId="40A914F1" w14:textId="77777777" w:rsidR="005A65B9" w:rsidRDefault="00005BE1">
            <w:pPr>
              <w:spacing w:after="0"/>
              <w:rPr>
                <w:rFonts w:ascii="Calibri" w:hAnsi="Calibri"/>
              </w:rPr>
            </w:pPr>
            <w:r>
              <w:rPr>
                <w:rFonts w:ascii="Calibri" w:hAnsi="Calibri"/>
              </w:rPr>
              <w:t>Page [4]- hallow</w:t>
            </w:r>
            <w:r w:rsidR="004F7CEE">
              <w:rPr>
                <w:rFonts w:ascii="Calibri" w:hAnsi="Calibri"/>
              </w:rPr>
              <w:t>-an empty space inside of something</w:t>
            </w:r>
          </w:p>
          <w:p w14:paraId="31954222" w14:textId="77777777" w:rsidR="005A65B9" w:rsidRDefault="004F7CEE">
            <w:pPr>
              <w:spacing w:after="0"/>
              <w:rPr>
                <w:rFonts w:ascii="Calibri" w:hAnsi="Calibri"/>
              </w:rPr>
            </w:pPr>
            <w:r>
              <w:rPr>
                <w:rFonts w:ascii="Calibri" w:hAnsi="Calibri"/>
              </w:rPr>
              <w:t xml:space="preserve">Page [6]- nocturnal- active at night </w:t>
            </w:r>
          </w:p>
          <w:p w14:paraId="4616F15C" w14:textId="77777777" w:rsidR="005A65B9" w:rsidRDefault="00005BE1">
            <w:pPr>
              <w:spacing w:after="0"/>
              <w:rPr>
                <w:rFonts w:ascii="Calibri" w:hAnsi="Calibri"/>
              </w:rPr>
            </w:pPr>
            <w:r>
              <w:rPr>
                <w:rFonts w:ascii="Calibri" w:hAnsi="Calibri"/>
              </w:rPr>
              <w:t xml:space="preserve">Page [6]- moisture </w:t>
            </w:r>
            <w:r w:rsidR="004F7CEE">
              <w:rPr>
                <w:rFonts w:ascii="Calibri" w:hAnsi="Calibri"/>
              </w:rPr>
              <w:t xml:space="preserve">– a small amount of liquid that makes something wet or moist </w:t>
            </w:r>
          </w:p>
          <w:p w14:paraId="79363C8C" w14:textId="77777777" w:rsidR="005A65B9" w:rsidRDefault="00005BE1">
            <w:pPr>
              <w:spacing w:after="0"/>
              <w:rPr>
                <w:rFonts w:ascii="Calibri" w:hAnsi="Calibri"/>
              </w:rPr>
            </w:pPr>
            <w:r>
              <w:rPr>
                <w:rFonts w:ascii="Calibri" w:hAnsi="Calibri"/>
              </w:rPr>
              <w:t xml:space="preserve">Page [6]- cooperative society </w:t>
            </w:r>
            <w:r w:rsidR="00292FE7">
              <w:rPr>
                <w:rFonts w:ascii="Calibri" w:hAnsi="Calibri"/>
              </w:rPr>
              <w:t xml:space="preserve">– a group that works together for the greater good </w:t>
            </w:r>
          </w:p>
          <w:p w14:paraId="30BDB6CE" w14:textId="77777777" w:rsidR="005A65B9" w:rsidRDefault="00005BE1">
            <w:pPr>
              <w:spacing w:after="0"/>
              <w:rPr>
                <w:rFonts w:ascii="Calibri" w:hAnsi="Calibri"/>
              </w:rPr>
            </w:pPr>
            <w:r>
              <w:rPr>
                <w:rFonts w:ascii="Calibri" w:hAnsi="Calibri"/>
              </w:rPr>
              <w:t xml:space="preserve">Page [6]- perch </w:t>
            </w:r>
            <w:r w:rsidR="004F7CEE">
              <w:rPr>
                <w:rFonts w:ascii="Calibri" w:hAnsi="Calibri"/>
              </w:rPr>
              <w:t xml:space="preserve">– a resting place or vantage point </w:t>
            </w:r>
          </w:p>
          <w:p w14:paraId="791ABEB2" w14:textId="77777777" w:rsidR="005A65B9" w:rsidRDefault="00005BE1">
            <w:pPr>
              <w:spacing w:after="0"/>
              <w:rPr>
                <w:rFonts w:ascii="Calibri" w:hAnsi="Calibri"/>
              </w:rPr>
            </w:pPr>
            <w:r>
              <w:rPr>
                <w:rFonts w:ascii="Calibri" w:hAnsi="Calibri"/>
              </w:rPr>
              <w:t>Page [9]- blossom</w:t>
            </w:r>
            <w:r w:rsidR="004F7CEE">
              <w:rPr>
                <w:rFonts w:ascii="Calibri" w:hAnsi="Calibri"/>
              </w:rPr>
              <w:t>- the flower of a  seed plant</w:t>
            </w:r>
          </w:p>
          <w:p w14:paraId="1212A5E8" w14:textId="77777777" w:rsidR="005A65B9" w:rsidRDefault="00005BE1">
            <w:pPr>
              <w:spacing w:after="0"/>
              <w:rPr>
                <w:rFonts w:ascii="Calibri" w:hAnsi="Calibri"/>
              </w:rPr>
            </w:pPr>
            <w:r>
              <w:rPr>
                <w:rFonts w:ascii="Calibri" w:hAnsi="Calibri"/>
              </w:rPr>
              <w:t>Page [9] - pollinate/ pollen</w:t>
            </w:r>
            <w:r w:rsidR="004F7CEE">
              <w:rPr>
                <w:rFonts w:ascii="Calibri" w:hAnsi="Calibri"/>
              </w:rPr>
              <w:t xml:space="preserve">- to give a plant pollen from another plant of the same kind so that seed will be produced </w:t>
            </w:r>
          </w:p>
          <w:p w14:paraId="707376D7" w14:textId="77777777" w:rsidR="005A65B9" w:rsidRDefault="00005BE1">
            <w:pPr>
              <w:spacing w:after="0"/>
              <w:rPr>
                <w:rFonts w:ascii="Calibri" w:hAnsi="Calibri"/>
              </w:rPr>
            </w:pPr>
            <w:r>
              <w:rPr>
                <w:rFonts w:ascii="Calibri" w:hAnsi="Calibri"/>
              </w:rPr>
              <w:t xml:space="preserve">Page [11] - fertilize </w:t>
            </w:r>
            <w:r w:rsidR="004F7CEE">
              <w:rPr>
                <w:rFonts w:ascii="Calibri" w:hAnsi="Calibri"/>
              </w:rPr>
              <w:t xml:space="preserve">– to make a plant or flower able to produce </w:t>
            </w:r>
            <w:r w:rsidR="004F7CEE">
              <w:rPr>
                <w:rFonts w:ascii="Calibri" w:hAnsi="Calibri"/>
              </w:rPr>
              <w:lastRenderedPageBreak/>
              <w:t xml:space="preserve">seeds </w:t>
            </w:r>
          </w:p>
          <w:p w14:paraId="18A313D6" w14:textId="77777777" w:rsidR="005A65B9" w:rsidRDefault="00005BE1">
            <w:pPr>
              <w:spacing w:after="0"/>
              <w:rPr>
                <w:rFonts w:ascii="Calibri" w:hAnsi="Calibri"/>
              </w:rPr>
            </w:pPr>
            <w:r>
              <w:rPr>
                <w:rFonts w:ascii="Calibri" w:hAnsi="Calibri"/>
              </w:rPr>
              <w:t xml:space="preserve">Page [13] - ripening </w:t>
            </w:r>
            <w:r w:rsidR="004F7CEE">
              <w:rPr>
                <w:rFonts w:ascii="Calibri" w:hAnsi="Calibri"/>
              </w:rPr>
              <w:t xml:space="preserve">– to become ripe and ready to eat </w:t>
            </w:r>
          </w:p>
          <w:p w14:paraId="433CCACA" w14:textId="77777777" w:rsidR="005A65B9" w:rsidRDefault="00005BE1">
            <w:pPr>
              <w:spacing w:after="0"/>
              <w:rPr>
                <w:rFonts w:ascii="Calibri" w:hAnsi="Calibri"/>
              </w:rPr>
            </w:pPr>
            <w:r>
              <w:rPr>
                <w:rFonts w:ascii="Calibri" w:hAnsi="Calibri"/>
              </w:rPr>
              <w:t xml:space="preserve">Page [13] </w:t>
            </w:r>
            <w:r w:rsidR="004F7CEE">
              <w:rPr>
                <w:rFonts w:ascii="Calibri" w:hAnsi="Calibri"/>
              </w:rPr>
              <w:t>–</w:t>
            </w:r>
            <w:r>
              <w:rPr>
                <w:rFonts w:ascii="Calibri" w:hAnsi="Calibri"/>
              </w:rPr>
              <w:t xml:space="preserve"> pulp</w:t>
            </w:r>
            <w:r w:rsidR="004F7CEE">
              <w:rPr>
                <w:rFonts w:ascii="Calibri" w:hAnsi="Calibri"/>
              </w:rPr>
              <w:t>- the inner, juicy part of a fruit or vegetable</w:t>
            </w:r>
          </w:p>
          <w:p w14:paraId="0E3C7D41" w14:textId="77777777" w:rsidR="005A65B9" w:rsidRDefault="00005BE1">
            <w:pPr>
              <w:spacing w:after="0"/>
              <w:rPr>
                <w:rFonts w:ascii="Calibri" w:hAnsi="Calibri"/>
              </w:rPr>
            </w:pPr>
            <w:r>
              <w:rPr>
                <w:rFonts w:ascii="Calibri" w:hAnsi="Calibri"/>
              </w:rPr>
              <w:t xml:space="preserve">Page [13] - hulls- </w:t>
            </w:r>
            <w:r w:rsidR="00292FE7">
              <w:rPr>
                <w:rFonts w:ascii="Calibri" w:hAnsi="Calibri"/>
              </w:rPr>
              <w:t xml:space="preserve">the outer covering of a fruit, grain, or seed </w:t>
            </w:r>
            <w:r>
              <w:rPr>
                <w:rFonts w:ascii="Calibri" w:hAnsi="Calibri"/>
              </w:rPr>
              <w:t xml:space="preserve"> </w:t>
            </w:r>
          </w:p>
          <w:p w14:paraId="419DE03C" w14:textId="77777777" w:rsidR="005A65B9" w:rsidRDefault="00005BE1">
            <w:pPr>
              <w:spacing w:after="0"/>
              <w:rPr>
                <w:rFonts w:ascii="Calibri" w:hAnsi="Calibri"/>
              </w:rPr>
            </w:pPr>
            <w:r>
              <w:rPr>
                <w:rFonts w:ascii="Calibri" w:hAnsi="Calibri"/>
              </w:rPr>
              <w:t>Page [14] - pebbles-</w:t>
            </w:r>
            <w:r w:rsidR="00292FE7">
              <w:rPr>
                <w:rFonts w:ascii="Calibri" w:hAnsi="Calibri"/>
              </w:rPr>
              <w:t xml:space="preserve"> a small, round stone</w:t>
            </w:r>
          </w:p>
          <w:p w14:paraId="60B02B6C" w14:textId="77777777" w:rsidR="005A65B9" w:rsidRDefault="00005BE1">
            <w:pPr>
              <w:spacing w:after="0"/>
              <w:rPr>
                <w:rFonts w:ascii="Calibri" w:hAnsi="Calibri"/>
              </w:rPr>
            </w:pPr>
            <w:r>
              <w:rPr>
                <w:rFonts w:ascii="Calibri" w:hAnsi="Calibri"/>
              </w:rPr>
              <w:t xml:space="preserve">Page [14]- mesh- addressed in a specific question, using the illustration </w:t>
            </w:r>
          </w:p>
          <w:p w14:paraId="617EAEF7" w14:textId="77777777" w:rsidR="005A65B9" w:rsidRDefault="00005BE1">
            <w:pPr>
              <w:spacing w:after="0"/>
              <w:rPr>
                <w:rFonts w:ascii="Calibri" w:hAnsi="Calibri"/>
              </w:rPr>
            </w:pPr>
            <w:r>
              <w:rPr>
                <w:rFonts w:ascii="Calibri" w:hAnsi="Calibri"/>
              </w:rPr>
              <w:t xml:space="preserve">Page [16] - thrasher- addressed in a specific question- </w:t>
            </w:r>
          </w:p>
          <w:p w14:paraId="540B26AD" w14:textId="77777777" w:rsidR="005A65B9" w:rsidRDefault="00005BE1">
            <w:pPr>
              <w:spacing w:after="0"/>
              <w:rPr>
                <w:rFonts w:ascii="Calibri" w:hAnsi="Calibri"/>
              </w:rPr>
            </w:pPr>
            <w:r>
              <w:rPr>
                <w:rFonts w:ascii="Calibri" w:hAnsi="Calibri"/>
              </w:rPr>
              <w:t xml:space="preserve">Page [ ]- scurry </w:t>
            </w:r>
            <w:r w:rsidR="00AE16DF">
              <w:rPr>
                <w:rFonts w:ascii="Calibri" w:hAnsi="Calibri"/>
              </w:rPr>
              <w:t>–</w:t>
            </w:r>
            <w:r>
              <w:rPr>
                <w:rFonts w:ascii="Calibri" w:hAnsi="Calibri"/>
              </w:rPr>
              <w:t xml:space="preserve"> </w:t>
            </w:r>
            <w:r w:rsidR="00AE16DF">
              <w:rPr>
                <w:rFonts w:ascii="Calibri" w:hAnsi="Calibri"/>
              </w:rPr>
              <w:t xml:space="preserve">to move quickly and with short steps </w:t>
            </w:r>
          </w:p>
          <w:p w14:paraId="4AD798BC" w14:textId="77777777" w:rsidR="005A65B9" w:rsidRDefault="00005BE1">
            <w:pPr>
              <w:spacing w:after="0"/>
              <w:rPr>
                <w:rFonts w:ascii="Calibri" w:hAnsi="Calibri"/>
              </w:rPr>
            </w:pPr>
            <w:r>
              <w:rPr>
                <w:rFonts w:ascii="Calibri" w:hAnsi="Calibri"/>
              </w:rPr>
              <w:t xml:space="preserve">Page [ </w:t>
            </w:r>
            <w:r>
              <w:rPr>
                <w:rFonts w:ascii="Calibri" w:hAnsi="Calibri"/>
                <w:sz w:val="20"/>
              </w:rPr>
              <w:t>18</w:t>
            </w:r>
            <w:r>
              <w:rPr>
                <w:rFonts w:ascii="Calibri" w:hAnsi="Calibri"/>
              </w:rPr>
              <w:t xml:space="preserve">] </w:t>
            </w:r>
            <w:r w:rsidR="00AE16DF">
              <w:rPr>
                <w:rFonts w:ascii="Calibri" w:hAnsi="Calibri"/>
              </w:rPr>
              <w:t>–</w:t>
            </w:r>
            <w:r>
              <w:rPr>
                <w:rFonts w:ascii="Calibri" w:hAnsi="Calibri"/>
              </w:rPr>
              <w:t xml:space="preserve"> </w:t>
            </w:r>
            <w:r>
              <w:rPr>
                <w:rFonts w:ascii="Calibri" w:hAnsi="Calibri"/>
                <w:sz w:val="20"/>
              </w:rPr>
              <w:t>rinds</w:t>
            </w:r>
            <w:r w:rsidR="00AE16DF">
              <w:rPr>
                <w:rFonts w:ascii="Calibri" w:hAnsi="Calibri"/>
                <w:sz w:val="20"/>
              </w:rPr>
              <w:t xml:space="preserve">- the tough, outer skin of some fruits that is usually removed before the fruit is eaten </w:t>
            </w:r>
          </w:p>
          <w:p w14:paraId="4C0B2EA0" w14:textId="77777777" w:rsidR="005A65B9" w:rsidRDefault="00005BE1">
            <w:pPr>
              <w:spacing w:after="0"/>
              <w:rPr>
                <w:rFonts w:ascii="Calibri" w:hAnsi="Calibri"/>
              </w:rPr>
            </w:pPr>
            <w:r>
              <w:rPr>
                <w:rFonts w:ascii="Calibri" w:hAnsi="Calibri"/>
              </w:rPr>
              <w:t xml:space="preserve">Page [ </w:t>
            </w:r>
            <w:r>
              <w:rPr>
                <w:rFonts w:ascii="Calibri" w:hAnsi="Calibri"/>
                <w:sz w:val="20"/>
              </w:rPr>
              <w:t>18</w:t>
            </w:r>
            <w:r>
              <w:rPr>
                <w:rFonts w:ascii="Calibri" w:hAnsi="Calibri"/>
              </w:rPr>
              <w:t xml:space="preserve">] - </w:t>
            </w:r>
            <w:proofErr w:type="spellStart"/>
            <w:r w:rsidR="00AE16DF">
              <w:rPr>
                <w:rFonts w:ascii="Calibri" w:hAnsi="Calibri"/>
                <w:sz w:val="20"/>
              </w:rPr>
              <w:t>jave</w:t>
            </w:r>
            <w:r>
              <w:rPr>
                <w:rFonts w:ascii="Calibri" w:hAnsi="Calibri"/>
                <w:sz w:val="20"/>
              </w:rPr>
              <w:t>lina</w:t>
            </w:r>
            <w:proofErr w:type="spellEnd"/>
            <w:r>
              <w:rPr>
                <w:rFonts w:ascii="Calibri" w:hAnsi="Calibri"/>
                <w:color w:val="1F497D"/>
              </w:rPr>
              <w:t xml:space="preserve">- </w:t>
            </w:r>
            <w:r>
              <w:rPr>
                <w:rFonts w:ascii="Calibri" w:hAnsi="Calibri"/>
                <w:sz w:val="20"/>
              </w:rPr>
              <w:t xml:space="preserve"> </w:t>
            </w:r>
            <w:r w:rsidR="00AE16DF">
              <w:rPr>
                <w:rFonts w:ascii="Calibri" w:hAnsi="Calibri"/>
                <w:sz w:val="20"/>
              </w:rPr>
              <w:t xml:space="preserve">wild boar </w:t>
            </w:r>
          </w:p>
          <w:p w14:paraId="64089128" w14:textId="77777777" w:rsidR="005A65B9" w:rsidRDefault="00005BE1">
            <w:pPr>
              <w:spacing w:after="0"/>
              <w:rPr>
                <w:rFonts w:ascii="Calibri" w:hAnsi="Calibri"/>
              </w:rPr>
            </w:pPr>
            <w:r>
              <w:rPr>
                <w:rFonts w:ascii="Calibri" w:hAnsi="Calibri"/>
              </w:rPr>
              <w:t xml:space="preserve">Page [20]- weakening tissue- </w:t>
            </w:r>
            <w:r w:rsidR="00AE16DF">
              <w:rPr>
                <w:rFonts w:ascii="Calibri" w:hAnsi="Calibri"/>
              </w:rPr>
              <w:t xml:space="preserve">weak material that forms the parts in a plant or animal that are becoming </w:t>
            </w:r>
          </w:p>
          <w:p w14:paraId="37B58DFD" w14:textId="77777777" w:rsidR="005A65B9" w:rsidRDefault="00005BE1">
            <w:pPr>
              <w:spacing w:after="0"/>
              <w:rPr>
                <w:rFonts w:ascii="Calibri" w:hAnsi="Calibri"/>
              </w:rPr>
            </w:pPr>
            <w:r>
              <w:rPr>
                <w:rFonts w:ascii="Calibri" w:hAnsi="Calibri"/>
              </w:rPr>
              <w:t xml:space="preserve">Page [20]- bacteria- </w:t>
            </w:r>
          </w:p>
          <w:p w14:paraId="4B14F050" w14:textId="77777777" w:rsidR="005A65B9" w:rsidRDefault="00005BE1">
            <w:pPr>
              <w:spacing w:after="0"/>
              <w:rPr>
                <w:rFonts w:ascii="Calibri" w:hAnsi="Calibri"/>
              </w:rPr>
            </w:pPr>
            <w:r>
              <w:rPr>
                <w:rFonts w:ascii="Calibri" w:hAnsi="Calibri"/>
              </w:rPr>
              <w:t xml:space="preserve">Page [22] - basks </w:t>
            </w:r>
            <w:r w:rsidR="00AE16DF">
              <w:rPr>
                <w:rFonts w:ascii="Calibri" w:hAnsi="Calibri"/>
              </w:rPr>
              <w:t>–</w:t>
            </w:r>
            <w:r>
              <w:rPr>
                <w:rFonts w:ascii="Calibri" w:hAnsi="Calibri"/>
              </w:rPr>
              <w:t xml:space="preserve"> </w:t>
            </w:r>
            <w:r w:rsidR="00AE16DF">
              <w:rPr>
                <w:rFonts w:ascii="Calibri" w:hAnsi="Calibri"/>
              </w:rPr>
              <w:t xml:space="preserve">to lie or relax happily in a bright and warm place </w:t>
            </w:r>
          </w:p>
          <w:p w14:paraId="7D53F8E3" w14:textId="77777777" w:rsidR="005A65B9" w:rsidRPr="00FB5707" w:rsidRDefault="00FB5707">
            <w:pPr>
              <w:spacing w:after="0"/>
              <w:rPr>
                <w:rFonts w:ascii="Calibri" w:hAnsi="Calibri"/>
              </w:rPr>
            </w:pPr>
            <w:r w:rsidRPr="00FB5707">
              <w:rPr>
                <w:rFonts w:ascii="Calibri" w:hAnsi="Calibri"/>
              </w:rPr>
              <w:t xml:space="preserve">Page [23] – aquatic-relating to water, this is explained in a specific text dependent question. </w:t>
            </w:r>
          </w:p>
          <w:p w14:paraId="198015C7" w14:textId="77777777" w:rsidR="005A65B9" w:rsidRDefault="00005BE1">
            <w:pPr>
              <w:spacing w:after="0"/>
              <w:rPr>
                <w:rFonts w:ascii="Calibri" w:hAnsi="Calibri"/>
              </w:rPr>
            </w:pPr>
            <w:r>
              <w:rPr>
                <w:rFonts w:ascii="Calibri" w:hAnsi="Calibri"/>
              </w:rPr>
              <w:t xml:space="preserve">Page [23] - nibble- </w:t>
            </w:r>
            <w:r w:rsidR="00AE16DF">
              <w:rPr>
                <w:rFonts w:ascii="Calibri" w:hAnsi="Calibri"/>
              </w:rPr>
              <w:t xml:space="preserve">to eat slowly or with small bites </w:t>
            </w:r>
          </w:p>
          <w:p w14:paraId="61D029C4" w14:textId="77777777" w:rsidR="005A65B9" w:rsidRDefault="00005BE1">
            <w:pPr>
              <w:spacing w:after="0"/>
              <w:rPr>
                <w:rFonts w:ascii="Calibri" w:hAnsi="Calibri"/>
              </w:rPr>
            </w:pPr>
            <w:r>
              <w:rPr>
                <w:rFonts w:ascii="Calibri" w:hAnsi="Calibri"/>
              </w:rPr>
              <w:t xml:space="preserve">Page [24] - canopy- </w:t>
            </w:r>
            <w:r w:rsidR="00AE16DF">
              <w:rPr>
                <w:rFonts w:ascii="Calibri" w:hAnsi="Calibri"/>
              </w:rPr>
              <w:t xml:space="preserve">something that hangs or spreads out over an area </w:t>
            </w:r>
          </w:p>
          <w:p w14:paraId="09DF2012" w14:textId="77777777" w:rsidR="005A65B9" w:rsidRDefault="00005BE1">
            <w:pPr>
              <w:spacing w:after="0"/>
              <w:rPr>
                <w:rFonts w:ascii="Calibri" w:hAnsi="Calibri"/>
              </w:rPr>
            </w:pPr>
            <w:r>
              <w:rPr>
                <w:rFonts w:ascii="Calibri" w:hAnsi="Calibri"/>
              </w:rPr>
              <w:t xml:space="preserve">Page [24] - sprout </w:t>
            </w:r>
            <w:r w:rsidR="00AE16DF">
              <w:rPr>
                <w:rFonts w:ascii="Calibri" w:hAnsi="Calibri"/>
              </w:rPr>
              <w:t>–</w:t>
            </w:r>
            <w:r>
              <w:rPr>
                <w:rFonts w:ascii="Calibri" w:hAnsi="Calibri"/>
              </w:rPr>
              <w:t xml:space="preserve"> </w:t>
            </w:r>
            <w:r w:rsidR="00AE16DF">
              <w:rPr>
                <w:rFonts w:ascii="Calibri" w:hAnsi="Calibri"/>
              </w:rPr>
              <w:t xml:space="preserve">to grow or develop, to produce new leaves, buds </w:t>
            </w:r>
            <w:proofErr w:type="spellStart"/>
            <w:r w:rsidR="00AE16DF">
              <w:rPr>
                <w:rFonts w:ascii="Calibri" w:hAnsi="Calibri"/>
              </w:rPr>
              <w:t>ect</w:t>
            </w:r>
            <w:proofErr w:type="spellEnd"/>
            <w:r w:rsidR="00AE16DF">
              <w:rPr>
                <w:rFonts w:ascii="Calibri" w:hAnsi="Calibri"/>
              </w:rPr>
              <w:t xml:space="preserve">. </w:t>
            </w:r>
          </w:p>
          <w:p w14:paraId="4FDDFA2D" w14:textId="77777777" w:rsidR="005A65B9" w:rsidRDefault="00005BE1">
            <w:pPr>
              <w:spacing w:after="0"/>
              <w:rPr>
                <w:rFonts w:ascii="Calibri" w:hAnsi="Calibri"/>
              </w:rPr>
            </w:pPr>
            <w:r>
              <w:rPr>
                <w:rFonts w:ascii="Calibri" w:hAnsi="Calibri"/>
              </w:rPr>
              <w:t xml:space="preserve">Page [24] - germinate </w:t>
            </w:r>
            <w:r w:rsidR="00AE16DF">
              <w:rPr>
                <w:rFonts w:ascii="Calibri" w:hAnsi="Calibri"/>
              </w:rPr>
              <w:t>–</w:t>
            </w:r>
            <w:r>
              <w:rPr>
                <w:rFonts w:ascii="Calibri" w:hAnsi="Calibri"/>
              </w:rPr>
              <w:t xml:space="preserve"> </w:t>
            </w:r>
            <w:r w:rsidR="00AE16DF">
              <w:rPr>
                <w:rFonts w:ascii="Calibri" w:hAnsi="Calibri"/>
              </w:rPr>
              <w:t xml:space="preserve">to begin to grow </w:t>
            </w:r>
          </w:p>
        </w:tc>
        <w:tc>
          <w:tcPr>
            <w:tcW w:w="6210" w:type="dxa"/>
          </w:tcPr>
          <w:p w14:paraId="11D36D90" w14:textId="77777777" w:rsidR="005A65B9" w:rsidRDefault="005A65B9">
            <w:pPr>
              <w:spacing w:after="0"/>
              <w:rPr>
                <w:rFonts w:ascii="Calibri" w:hAnsi="Calibri"/>
              </w:rPr>
            </w:pPr>
          </w:p>
          <w:p w14:paraId="771EDF49" w14:textId="77777777" w:rsidR="005A65B9" w:rsidRDefault="00005BE1">
            <w:pPr>
              <w:spacing w:after="0"/>
              <w:rPr>
                <w:rFonts w:ascii="Calibri" w:hAnsi="Calibri"/>
              </w:rPr>
            </w:pPr>
            <w:r>
              <w:t>Page [</w:t>
            </w:r>
            <w:r>
              <w:rPr>
                <w:rFonts w:ascii="Calibri" w:hAnsi="Calibri"/>
              </w:rPr>
              <w:t>1</w:t>
            </w:r>
            <w:r>
              <w:t xml:space="preserve">] - </w:t>
            </w:r>
            <w:r>
              <w:rPr>
                <w:rFonts w:ascii="Calibri" w:hAnsi="Calibri"/>
              </w:rPr>
              <w:t>saguaro</w:t>
            </w:r>
            <w:r>
              <w:t xml:space="preserve"> – </w:t>
            </w:r>
            <w:r w:rsidR="00292FE7">
              <w:t xml:space="preserve">a tall columnar usually sparsely-branched cactus </w:t>
            </w:r>
          </w:p>
          <w:p w14:paraId="7668F9A3" w14:textId="77777777" w:rsidR="005A65B9" w:rsidRDefault="00005BE1">
            <w:pPr>
              <w:spacing w:after="0"/>
              <w:rPr>
                <w:rFonts w:ascii="Calibri" w:hAnsi="Calibri"/>
              </w:rPr>
            </w:pPr>
            <w:r>
              <w:t>Page [</w:t>
            </w:r>
            <w:r>
              <w:rPr>
                <w:rFonts w:ascii="Calibri" w:hAnsi="Calibri"/>
              </w:rPr>
              <w:t>1</w:t>
            </w:r>
            <w:r>
              <w:t xml:space="preserve">] - </w:t>
            </w:r>
            <w:r>
              <w:rPr>
                <w:rFonts w:ascii="Calibri" w:hAnsi="Calibri"/>
              </w:rPr>
              <w:t>surrounded</w:t>
            </w:r>
            <w:r w:rsidR="00292FE7">
              <w:t xml:space="preserve"> – to be on every side of someone or something </w:t>
            </w:r>
          </w:p>
          <w:p w14:paraId="343DE7D0" w14:textId="77777777" w:rsidR="005A65B9" w:rsidRDefault="00005BE1">
            <w:pPr>
              <w:spacing w:after="0"/>
              <w:rPr>
                <w:rFonts w:ascii="Calibri" w:hAnsi="Calibri"/>
              </w:rPr>
            </w:pPr>
            <w:r>
              <w:t>Page [</w:t>
            </w:r>
            <w:r>
              <w:rPr>
                <w:rFonts w:ascii="Calibri" w:hAnsi="Calibri"/>
              </w:rPr>
              <w:t>2</w:t>
            </w:r>
            <w:r>
              <w:t xml:space="preserve">] - </w:t>
            </w:r>
            <w:r>
              <w:rPr>
                <w:rFonts w:ascii="Calibri" w:hAnsi="Calibri"/>
              </w:rPr>
              <w:t>several</w:t>
            </w:r>
            <w:r w:rsidR="00292FE7">
              <w:t xml:space="preserve"> – more than two but not very many </w:t>
            </w:r>
          </w:p>
          <w:p w14:paraId="45F2EB4E" w14:textId="77777777" w:rsidR="005A65B9" w:rsidRDefault="00005BE1">
            <w:pPr>
              <w:spacing w:after="0"/>
              <w:rPr>
                <w:rFonts w:ascii="Calibri" w:hAnsi="Calibri"/>
              </w:rPr>
            </w:pPr>
            <w:r>
              <w:rPr>
                <w:rFonts w:ascii="Calibri" w:hAnsi="Calibri"/>
              </w:rPr>
              <w:t>Page [2] - expand-</w:t>
            </w:r>
            <w:r w:rsidR="00292FE7">
              <w:rPr>
                <w:rFonts w:ascii="Calibri" w:hAnsi="Calibri"/>
              </w:rPr>
              <w:t xml:space="preserve"> to increase in size, range, or amount: to become bigger </w:t>
            </w:r>
          </w:p>
          <w:p w14:paraId="1339F9E3" w14:textId="77777777" w:rsidR="005A65B9" w:rsidRDefault="00005BE1">
            <w:pPr>
              <w:spacing w:after="0"/>
              <w:rPr>
                <w:rFonts w:ascii="Calibri" w:hAnsi="Calibri"/>
              </w:rPr>
            </w:pPr>
            <w:r>
              <w:rPr>
                <w:rFonts w:ascii="Calibri" w:hAnsi="Calibri"/>
              </w:rPr>
              <w:t xml:space="preserve">Page [4]- decomposes </w:t>
            </w:r>
            <w:r w:rsidR="00292FE7">
              <w:rPr>
                <w:rFonts w:ascii="Calibri" w:hAnsi="Calibri"/>
              </w:rPr>
              <w:t xml:space="preserve">– to cause something to be slowly destroyed and broken down by natural processes, chemicals </w:t>
            </w:r>
            <w:proofErr w:type="spellStart"/>
            <w:r w:rsidR="00292FE7">
              <w:rPr>
                <w:rFonts w:ascii="Calibri" w:hAnsi="Calibri"/>
              </w:rPr>
              <w:t>ect</w:t>
            </w:r>
            <w:proofErr w:type="spellEnd"/>
            <w:r w:rsidR="00292FE7">
              <w:rPr>
                <w:rFonts w:ascii="Calibri" w:hAnsi="Calibri"/>
              </w:rPr>
              <w:t xml:space="preserve">. </w:t>
            </w:r>
          </w:p>
          <w:p w14:paraId="3234382E" w14:textId="77777777" w:rsidR="005A65B9" w:rsidRDefault="00005BE1">
            <w:pPr>
              <w:spacing w:after="0"/>
              <w:rPr>
                <w:rFonts w:ascii="Calibri" w:hAnsi="Calibri"/>
              </w:rPr>
            </w:pPr>
            <w:r>
              <w:rPr>
                <w:rFonts w:ascii="Calibri" w:hAnsi="Calibri"/>
              </w:rPr>
              <w:t xml:space="preserve">Page [9] </w:t>
            </w:r>
            <w:r w:rsidR="00292FE7">
              <w:rPr>
                <w:rFonts w:ascii="Calibri" w:hAnsi="Calibri"/>
              </w:rPr>
              <w:t>–</w:t>
            </w:r>
            <w:r>
              <w:rPr>
                <w:rFonts w:ascii="Calibri" w:hAnsi="Calibri"/>
              </w:rPr>
              <w:t xml:space="preserve"> emerge</w:t>
            </w:r>
            <w:r w:rsidR="00292FE7">
              <w:rPr>
                <w:rFonts w:ascii="Calibri" w:hAnsi="Calibri"/>
              </w:rPr>
              <w:t xml:space="preserve">- to come out into view </w:t>
            </w:r>
          </w:p>
          <w:p w14:paraId="185C17D4" w14:textId="77777777" w:rsidR="005A65B9" w:rsidRDefault="00005BE1">
            <w:pPr>
              <w:spacing w:after="0"/>
              <w:rPr>
                <w:rFonts w:ascii="Calibri" w:hAnsi="Calibri"/>
              </w:rPr>
            </w:pPr>
            <w:r>
              <w:rPr>
                <w:rFonts w:ascii="Calibri" w:hAnsi="Calibri"/>
              </w:rPr>
              <w:t xml:space="preserve">Page [13] - revealing- </w:t>
            </w:r>
            <w:r w:rsidR="00BD44CC">
              <w:rPr>
                <w:rFonts w:ascii="Calibri" w:hAnsi="Calibri"/>
              </w:rPr>
              <w:t xml:space="preserve">showing parts that are usually hidden from view </w:t>
            </w:r>
          </w:p>
          <w:p w14:paraId="200ACEB3" w14:textId="77777777" w:rsidR="005A65B9" w:rsidRDefault="00005BE1">
            <w:pPr>
              <w:spacing w:after="0"/>
              <w:rPr>
                <w:rFonts w:ascii="Calibri" w:hAnsi="Calibri"/>
              </w:rPr>
            </w:pPr>
            <w:r>
              <w:rPr>
                <w:rFonts w:ascii="Calibri" w:hAnsi="Calibri"/>
              </w:rPr>
              <w:t xml:space="preserve">Page [20] </w:t>
            </w:r>
            <w:r w:rsidR="00BD44CC">
              <w:rPr>
                <w:rFonts w:ascii="Calibri" w:hAnsi="Calibri"/>
              </w:rPr>
              <w:t>–</w:t>
            </w:r>
            <w:r>
              <w:rPr>
                <w:rFonts w:ascii="Calibri" w:hAnsi="Calibri"/>
              </w:rPr>
              <w:t xml:space="preserve"> exploring</w:t>
            </w:r>
            <w:r w:rsidR="00BD44CC">
              <w:rPr>
                <w:rFonts w:ascii="Calibri" w:hAnsi="Calibri"/>
              </w:rPr>
              <w:t>- to look at in a careful way to learn more about it</w:t>
            </w:r>
          </w:p>
          <w:p w14:paraId="59A862B9" w14:textId="77777777" w:rsidR="005A65B9" w:rsidRDefault="00005BE1">
            <w:pPr>
              <w:spacing w:after="0"/>
              <w:rPr>
                <w:rFonts w:ascii="Calibri" w:hAnsi="Calibri"/>
              </w:rPr>
            </w:pPr>
            <w:r>
              <w:rPr>
                <w:rFonts w:ascii="Calibri" w:hAnsi="Calibri"/>
              </w:rPr>
              <w:t>Page [20] - gradually-</w:t>
            </w:r>
            <w:r w:rsidR="00BD44CC">
              <w:rPr>
                <w:rFonts w:ascii="Calibri" w:hAnsi="Calibri"/>
              </w:rPr>
              <w:t xml:space="preserve"> moving or changing in small amounts, happening in a slow way over a long period of time </w:t>
            </w:r>
          </w:p>
          <w:p w14:paraId="2BE027CD" w14:textId="77777777" w:rsidR="005A65B9" w:rsidRDefault="00005BE1">
            <w:pPr>
              <w:spacing w:after="0"/>
              <w:rPr>
                <w:rFonts w:ascii="Calibri" w:hAnsi="Calibri"/>
              </w:rPr>
            </w:pPr>
            <w:r>
              <w:rPr>
                <w:rFonts w:ascii="Calibri" w:hAnsi="Calibri"/>
              </w:rPr>
              <w:t xml:space="preserve">Page [22] - downed- </w:t>
            </w:r>
            <w:r w:rsidR="00BD44CC">
              <w:rPr>
                <w:rFonts w:ascii="Calibri" w:hAnsi="Calibri"/>
              </w:rPr>
              <w:t xml:space="preserve">to or toward the ground or floor  </w:t>
            </w:r>
          </w:p>
          <w:p w14:paraId="5163C015" w14:textId="77777777" w:rsidR="005A65B9" w:rsidRDefault="00005BE1">
            <w:pPr>
              <w:spacing w:after="0"/>
              <w:rPr>
                <w:rFonts w:ascii="Calibri" w:hAnsi="Calibri"/>
              </w:rPr>
            </w:pPr>
            <w:r>
              <w:rPr>
                <w:rFonts w:ascii="Calibri" w:hAnsi="Calibri"/>
              </w:rPr>
              <w:t xml:space="preserve">Page [23]- released- </w:t>
            </w:r>
            <w:r w:rsidR="00BD44CC">
              <w:rPr>
                <w:rFonts w:ascii="Calibri" w:hAnsi="Calibri"/>
              </w:rPr>
              <w:t xml:space="preserve">to set something free, to stop holding </w:t>
            </w:r>
          </w:p>
          <w:p w14:paraId="7ACCD2F2" w14:textId="77777777" w:rsidR="005A65B9" w:rsidRDefault="00005BE1">
            <w:pPr>
              <w:spacing w:after="0"/>
              <w:rPr>
                <w:rFonts w:ascii="Calibri" w:hAnsi="Calibri"/>
              </w:rPr>
            </w:pPr>
            <w:r>
              <w:rPr>
                <w:rFonts w:ascii="Calibri" w:hAnsi="Calibri"/>
              </w:rPr>
              <w:t xml:space="preserve">Page [23] - amidst- </w:t>
            </w:r>
            <w:r w:rsidR="00BD44CC">
              <w:rPr>
                <w:rFonts w:ascii="Calibri" w:hAnsi="Calibri"/>
              </w:rPr>
              <w:t xml:space="preserve">in or into the middle of </w:t>
            </w:r>
          </w:p>
          <w:p w14:paraId="1EC58EA5" w14:textId="77777777" w:rsidR="00ED01B9" w:rsidRDefault="00ED01B9">
            <w:pPr>
              <w:spacing w:after="0"/>
              <w:rPr>
                <w:rFonts w:ascii="Calibri" w:hAnsi="Calibri"/>
              </w:rPr>
            </w:pPr>
            <w:r w:rsidRPr="00ED01B9">
              <w:rPr>
                <w:rFonts w:ascii="Calibri" w:hAnsi="Calibri"/>
              </w:rPr>
              <w:t>Page [23] - decaying-to be slowly destroyed by natural processes</w:t>
            </w:r>
          </w:p>
          <w:p w14:paraId="1BFE05D1" w14:textId="77777777" w:rsidR="005A65B9" w:rsidRDefault="00005BE1">
            <w:pPr>
              <w:spacing w:after="0"/>
              <w:rPr>
                <w:rFonts w:ascii="Calibri" w:hAnsi="Calibri"/>
              </w:rPr>
            </w:pPr>
            <w:r>
              <w:rPr>
                <w:rFonts w:ascii="Calibri" w:hAnsi="Calibri"/>
              </w:rPr>
              <w:lastRenderedPageBreak/>
              <w:t xml:space="preserve">Page [24] - products- </w:t>
            </w:r>
            <w:r w:rsidR="00BD44CC">
              <w:rPr>
                <w:rFonts w:ascii="Calibri" w:hAnsi="Calibri"/>
              </w:rPr>
              <w:t xml:space="preserve">something that is made or grown to be sold or used </w:t>
            </w:r>
          </w:p>
          <w:p w14:paraId="7B31ED67" w14:textId="77777777" w:rsidR="005A65B9" w:rsidRDefault="00005BE1" w:rsidP="00BD44CC">
            <w:pPr>
              <w:tabs>
                <w:tab w:val="center" w:pos="2997"/>
              </w:tabs>
              <w:spacing w:after="0"/>
              <w:rPr>
                <w:rFonts w:ascii="Calibri" w:hAnsi="Calibri"/>
              </w:rPr>
            </w:pPr>
            <w:r>
              <w:rPr>
                <w:rFonts w:ascii="Calibri" w:hAnsi="Calibri"/>
              </w:rPr>
              <w:t xml:space="preserve">Page [24] </w:t>
            </w:r>
            <w:r w:rsidR="00BD44CC">
              <w:rPr>
                <w:rFonts w:ascii="Calibri" w:hAnsi="Calibri"/>
              </w:rPr>
              <w:t>–</w:t>
            </w:r>
            <w:r>
              <w:rPr>
                <w:rFonts w:ascii="Calibri" w:hAnsi="Calibri"/>
              </w:rPr>
              <w:t xml:space="preserve"> eventually</w:t>
            </w:r>
            <w:r w:rsidR="00BD44CC">
              <w:rPr>
                <w:rFonts w:ascii="Calibri" w:hAnsi="Calibri"/>
              </w:rPr>
              <w:t xml:space="preserve">- at some later time </w:t>
            </w:r>
          </w:p>
          <w:p w14:paraId="456D7763" w14:textId="77777777" w:rsidR="005A65B9" w:rsidRDefault="005A65B9">
            <w:pPr>
              <w:spacing w:after="0"/>
              <w:rPr>
                <w:rFonts w:ascii="Calibri" w:hAnsi="Calibri"/>
              </w:rPr>
            </w:pPr>
          </w:p>
          <w:p w14:paraId="1389EB42" w14:textId="77777777" w:rsidR="005A65B9" w:rsidRDefault="005A65B9">
            <w:pPr>
              <w:spacing w:after="0"/>
              <w:rPr>
                <w:rFonts w:ascii="Calibri" w:hAnsi="Calibri"/>
              </w:rPr>
            </w:pPr>
          </w:p>
          <w:p w14:paraId="2D12F1BC" w14:textId="77777777" w:rsidR="005A65B9" w:rsidRDefault="005A65B9">
            <w:pPr>
              <w:spacing w:after="0"/>
              <w:rPr>
                <w:rFonts w:ascii="Calibri" w:hAnsi="Calibri"/>
              </w:rPr>
            </w:pPr>
          </w:p>
        </w:tc>
      </w:tr>
    </w:tbl>
    <w:p w14:paraId="3AE3A2D7" w14:textId="77777777" w:rsidR="005A65B9" w:rsidRDefault="005A65B9">
      <w:pPr>
        <w:spacing w:after="0"/>
        <w:rPr>
          <w:sz w:val="32"/>
          <w:u w:val="single"/>
        </w:rPr>
      </w:pPr>
    </w:p>
    <w:p w14:paraId="49EAEF17" w14:textId="77777777" w:rsidR="005A65B9" w:rsidRDefault="005A65B9">
      <w:pPr>
        <w:spacing w:after="0"/>
        <w:rPr>
          <w:sz w:val="32"/>
          <w:u w:val="single"/>
        </w:rPr>
      </w:pPr>
    </w:p>
    <w:p w14:paraId="54E32F27" w14:textId="77777777" w:rsidR="0005218B" w:rsidRDefault="0005218B">
      <w:pPr>
        <w:spacing w:after="0"/>
        <w:rPr>
          <w:sz w:val="32"/>
          <w:u w:val="single"/>
        </w:rPr>
      </w:pPr>
    </w:p>
    <w:p w14:paraId="2A94D74B" w14:textId="77777777" w:rsidR="0005218B" w:rsidRDefault="0005218B">
      <w:pPr>
        <w:spacing w:after="0"/>
        <w:rPr>
          <w:sz w:val="32"/>
          <w:u w:val="single"/>
        </w:rPr>
      </w:pPr>
    </w:p>
    <w:p w14:paraId="2B140FD8" w14:textId="77777777" w:rsidR="005A65B9" w:rsidRDefault="00005BE1">
      <w:pPr>
        <w:spacing w:after="0"/>
        <w:rPr>
          <w:sz w:val="32"/>
          <w:u w:val="single"/>
        </w:rPr>
      </w:pPr>
      <w:r>
        <w:rPr>
          <w:sz w:val="32"/>
          <w:u w:val="single"/>
        </w:rPr>
        <w:t>Fun Extension Activities for this</w:t>
      </w:r>
      <w:r w:rsidR="007E0909">
        <w:rPr>
          <w:sz w:val="32"/>
          <w:u w:val="single"/>
        </w:rPr>
        <w:t xml:space="preserve"> book</w:t>
      </w:r>
    </w:p>
    <w:p w14:paraId="3BB0A2C4" w14:textId="77777777" w:rsidR="00AD3FE2" w:rsidRDefault="00423442" w:rsidP="00136957">
      <w:pPr>
        <w:pStyle w:val="ListParagraph"/>
        <w:numPr>
          <w:ilvl w:val="0"/>
          <w:numId w:val="17"/>
        </w:numPr>
        <w:spacing w:after="100"/>
        <w:rPr>
          <w:sz w:val="28"/>
          <w:szCs w:val="28"/>
        </w:rPr>
      </w:pPr>
      <w:r w:rsidRPr="00136957">
        <w:rPr>
          <w:sz w:val="28"/>
          <w:szCs w:val="28"/>
        </w:rPr>
        <w:t>Create a life cycle of the saguaro cactus.  Label each stage of the cycle.</w:t>
      </w:r>
      <w:r w:rsidR="00AD3FE2">
        <w:rPr>
          <w:sz w:val="28"/>
          <w:szCs w:val="28"/>
        </w:rPr>
        <w:t xml:space="preserve">  </w:t>
      </w:r>
      <w:r w:rsidR="0005746E" w:rsidRPr="00136957">
        <w:rPr>
          <w:sz w:val="28"/>
          <w:szCs w:val="28"/>
        </w:rPr>
        <w:t xml:space="preserve"> </w:t>
      </w:r>
      <w:r w:rsidR="00AD3FE2">
        <w:rPr>
          <w:sz w:val="28"/>
          <w:szCs w:val="28"/>
        </w:rPr>
        <w:t xml:space="preserve">Example shown below (more details could be added)    </w:t>
      </w:r>
    </w:p>
    <w:p w14:paraId="0261161E" w14:textId="77777777" w:rsidR="0005218B" w:rsidRPr="00136957" w:rsidRDefault="00136957" w:rsidP="00155119">
      <w:pPr>
        <w:pStyle w:val="ListParagraph"/>
        <w:spacing w:after="100"/>
        <w:ind w:left="360"/>
        <w:rPr>
          <w:sz w:val="28"/>
          <w:szCs w:val="28"/>
        </w:rPr>
      </w:pPr>
      <w:r>
        <w:rPr>
          <w:noProof/>
        </w:rPr>
        <w:drawing>
          <wp:inline distT="0" distB="0" distL="0" distR="0" wp14:anchorId="78BB4E11" wp14:editId="44AEE394">
            <wp:extent cx="5050465" cy="3786666"/>
            <wp:effectExtent l="0" t="0" r="0" b="4445"/>
            <wp:docPr id="24" name="Picture 24" descr="C:\Users\chayes\Pictures\saguro life cy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chayes\Pictures\saguro life cycl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50465" cy="3786666"/>
                    </a:xfrm>
                    <a:prstGeom prst="rect">
                      <a:avLst/>
                    </a:prstGeom>
                    <a:noFill/>
                    <a:ln>
                      <a:noFill/>
                    </a:ln>
                  </pic:spPr>
                </pic:pic>
              </a:graphicData>
            </a:graphic>
          </wp:inline>
        </w:drawing>
      </w:r>
      <w:r w:rsidR="0005746E" w:rsidRPr="00136957">
        <w:rPr>
          <w:sz w:val="28"/>
          <w:szCs w:val="28"/>
        </w:rPr>
        <w:t xml:space="preserve">                </w:t>
      </w:r>
    </w:p>
    <w:p w14:paraId="619A395D" w14:textId="77777777" w:rsidR="0005218B" w:rsidRPr="0005218B" w:rsidRDefault="0005218B" w:rsidP="00223112">
      <w:pPr>
        <w:spacing w:after="100"/>
        <w:ind w:left="2160"/>
        <w:rPr>
          <w:sz w:val="28"/>
          <w:szCs w:val="28"/>
        </w:rPr>
      </w:pPr>
    </w:p>
    <w:p w14:paraId="74979507" w14:textId="77777777" w:rsidR="00CA1F4C" w:rsidRDefault="00423442" w:rsidP="00CD454E">
      <w:pPr>
        <w:pStyle w:val="ListParagraph"/>
        <w:numPr>
          <w:ilvl w:val="0"/>
          <w:numId w:val="17"/>
        </w:numPr>
        <w:spacing w:after="100"/>
        <w:rPr>
          <w:sz w:val="28"/>
          <w:szCs w:val="28"/>
        </w:rPr>
      </w:pPr>
      <w:r w:rsidRPr="00423442">
        <w:rPr>
          <w:sz w:val="28"/>
          <w:szCs w:val="28"/>
        </w:rPr>
        <w:t>Write an informative piece about the saguaro cactus.  Use other books/resou</w:t>
      </w:r>
      <w:r w:rsidR="00F45264">
        <w:rPr>
          <w:sz w:val="28"/>
          <w:szCs w:val="28"/>
        </w:rPr>
        <w:t xml:space="preserve">rces for additional information (some useful websites about the saguaro cactus:  </w:t>
      </w:r>
      <w:hyperlink r:id="rId12" w:history="1">
        <w:r w:rsidR="00CA1F4C" w:rsidRPr="00EA4B09">
          <w:rPr>
            <w:rStyle w:val="Hyperlink"/>
            <w:sz w:val="28"/>
            <w:szCs w:val="28"/>
          </w:rPr>
          <w:t>http://www.desertmuseum.org/kids/oz/long-fact-</w:t>
        </w:r>
        <w:r w:rsidR="00CA1F4C" w:rsidRPr="00EA4B09">
          <w:rPr>
            <w:rStyle w:val="Hyperlink"/>
            <w:sz w:val="28"/>
            <w:szCs w:val="28"/>
          </w:rPr>
          <w:lastRenderedPageBreak/>
          <w:t>sheets/Flowers%20and%20Fruit.php</w:t>
        </w:r>
      </w:hyperlink>
      <w:r w:rsidR="00F45264">
        <w:rPr>
          <w:sz w:val="28"/>
          <w:szCs w:val="28"/>
        </w:rPr>
        <w:t xml:space="preserve">, </w:t>
      </w:r>
      <w:hyperlink r:id="rId13" w:history="1">
        <w:r w:rsidR="00F45264" w:rsidRPr="00EA4B09">
          <w:rPr>
            <w:rStyle w:val="Hyperlink"/>
            <w:sz w:val="28"/>
            <w:szCs w:val="28"/>
          </w:rPr>
          <w:t>http://www.desertusa.com/cactus/saguaro-cactus2.html</w:t>
        </w:r>
      </w:hyperlink>
      <w:r w:rsidR="00651E2D">
        <w:rPr>
          <w:sz w:val="28"/>
          <w:szCs w:val="28"/>
        </w:rPr>
        <w:t>, and</w:t>
      </w:r>
      <w:r w:rsidR="00CD454E">
        <w:rPr>
          <w:sz w:val="28"/>
          <w:szCs w:val="28"/>
        </w:rPr>
        <w:t xml:space="preserve"> </w:t>
      </w:r>
      <w:hyperlink r:id="rId14" w:history="1">
        <w:r w:rsidR="00CD454E" w:rsidRPr="00EA4B09">
          <w:rPr>
            <w:rStyle w:val="Hyperlink"/>
            <w:sz w:val="28"/>
            <w:szCs w:val="28"/>
          </w:rPr>
          <w:t>http://a-cactus-a-day.blogspot.com/2011/01/saguaro-life-cycle-early-years.html</w:t>
        </w:r>
      </w:hyperlink>
      <w:r w:rsidR="00CD454E">
        <w:rPr>
          <w:sz w:val="28"/>
          <w:szCs w:val="28"/>
        </w:rPr>
        <w:t xml:space="preserve"> </w:t>
      </w:r>
      <w:r w:rsidR="00F45264">
        <w:rPr>
          <w:sz w:val="28"/>
          <w:szCs w:val="28"/>
        </w:rPr>
        <w:t>)</w:t>
      </w:r>
    </w:p>
    <w:p w14:paraId="763D2221" w14:textId="77777777" w:rsidR="00F45264" w:rsidRDefault="00F45264" w:rsidP="00F45264">
      <w:pPr>
        <w:spacing w:after="100"/>
        <w:ind w:left="360"/>
        <w:rPr>
          <w:sz w:val="28"/>
          <w:szCs w:val="28"/>
        </w:rPr>
      </w:pPr>
      <w:r>
        <w:rPr>
          <w:sz w:val="28"/>
          <w:szCs w:val="28"/>
        </w:rPr>
        <w:t xml:space="preserve">Example:  </w:t>
      </w:r>
    </w:p>
    <w:p w14:paraId="22533E1B" w14:textId="77777777" w:rsidR="00223112" w:rsidRPr="00AD6FBB" w:rsidRDefault="00F45264" w:rsidP="00AD6FBB">
      <w:pPr>
        <w:spacing w:after="100"/>
        <w:ind w:left="360"/>
        <w:rPr>
          <w:sz w:val="28"/>
          <w:szCs w:val="28"/>
        </w:rPr>
      </w:pPr>
      <w:r>
        <w:rPr>
          <w:sz w:val="28"/>
          <w:szCs w:val="28"/>
        </w:rPr>
        <w:tab/>
        <w:t xml:space="preserve">The saguaro cactus is a large cactus that grows in the Sonoran Desert, found mostly in Arizona.  It can grow to be fourteen to sixteen feet tall and can live for about 150 years.  Its arms begin to grow when it is 75 years old.  The cactus’s arms will show its age by how many branches it has.  The cactus is able to hold a lot of water, and its pleats expand with the amount of water it is holding.  The Gila woodpecker pecks at the cactus to get to the water inside.  This leaves many holes where other birds, like the screech owl, build nests and raise their young.  Red-tailed hawks also live up high on the cactus where they can see their prey below.  The saguaro cactus will grow blossoms when it is about 50 years old.  The blossoms only last one night.  During this night, bats will drink the nectar and then pollinate the flowers.  After 24 hours, the blossoms close forever and then grow into the saguaro fruit.  </w:t>
      </w:r>
      <w:r w:rsidR="00AD6FBB">
        <w:rPr>
          <w:sz w:val="28"/>
          <w:szCs w:val="28"/>
        </w:rPr>
        <w:t xml:space="preserve">Many animals, like the wild </w:t>
      </w:r>
      <w:proofErr w:type="spellStart"/>
      <w:r w:rsidR="00AD6FBB">
        <w:rPr>
          <w:sz w:val="28"/>
          <w:szCs w:val="28"/>
        </w:rPr>
        <w:t>javelinas</w:t>
      </w:r>
      <w:proofErr w:type="spellEnd"/>
      <w:r w:rsidR="00AD6FBB">
        <w:rPr>
          <w:sz w:val="28"/>
          <w:szCs w:val="28"/>
        </w:rPr>
        <w:t xml:space="preserve"> will eat the fruit.  </w:t>
      </w:r>
      <w:r>
        <w:rPr>
          <w:sz w:val="28"/>
          <w:szCs w:val="28"/>
        </w:rPr>
        <w:t xml:space="preserve">This fruit holds the seeds which will later turn into a new saguaro cactus.  </w:t>
      </w:r>
    </w:p>
    <w:p w14:paraId="6E825DDC" w14:textId="77777777" w:rsidR="00223112" w:rsidRPr="00423442" w:rsidRDefault="00223112" w:rsidP="00223112">
      <w:pPr>
        <w:pStyle w:val="ListParagraph"/>
        <w:spacing w:after="100"/>
        <w:ind w:left="360"/>
        <w:rPr>
          <w:sz w:val="28"/>
          <w:szCs w:val="28"/>
        </w:rPr>
      </w:pPr>
    </w:p>
    <w:p w14:paraId="1A57A8C6" w14:textId="77777777" w:rsidR="00423442" w:rsidRDefault="00423442" w:rsidP="00423442">
      <w:pPr>
        <w:pStyle w:val="ListParagraph"/>
        <w:numPr>
          <w:ilvl w:val="0"/>
          <w:numId w:val="17"/>
        </w:numPr>
        <w:spacing w:after="100"/>
        <w:rPr>
          <w:sz w:val="28"/>
          <w:szCs w:val="28"/>
        </w:rPr>
      </w:pPr>
      <w:r w:rsidRPr="00423442">
        <w:rPr>
          <w:sz w:val="28"/>
          <w:szCs w:val="28"/>
        </w:rPr>
        <w:t>Bring in several cacti to the classroom to create a dish garden that represents the setting.</w:t>
      </w:r>
    </w:p>
    <w:p w14:paraId="2FF2847B" w14:textId="77777777" w:rsidR="0005746E" w:rsidRDefault="0005746E" w:rsidP="0005746E">
      <w:pPr>
        <w:spacing w:after="100"/>
        <w:rPr>
          <w:sz w:val="28"/>
          <w:szCs w:val="28"/>
        </w:rPr>
      </w:pPr>
    </w:p>
    <w:p w14:paraId="6BBE2D1E" w14:textId="77777777" w:rsidR="008158BF" w:rsidRDefault="008158BF" w:rsidP="0005746E">
      <w:pPr>
        <w:spacing w:after="100"/>
        <w:rPr>
          <w:sz w:val="28"/>
          <w:szCs w:val="28"/>
        </w:rPr>
      </w:pPr>
    </w:p>
    <w:p w14:paraId="79D5B5DB" w14:textId="77777777" w:rsidR="008158BF" w:rsidRDefault="008158BF" w:rsidP="0005746E">
      <w:pPr>
        <w:spacing w:after="100"/>
        <w:rPr>
          <w:sz w:val="28"/>
          <w:szCs w:val="28"/>
        </w:rPr>
      </w:pPr>
    </w:p>
    <w:p w14:paraId="16AE8A5F" w14:textId="77777777" w:rsidR="008158BF" w:rsidRDefault="008158BF" w:rsidP="0005746E">
      <w:pPr>
        <w:spacing w:after="100"/>
        <w:rPr>
          <w:sz w:val="28"/>
          <w:szCs w:val="28"/>
        </w:rPr>
      </w:pPr>
    </w:p>
    <w:p w14:paraId="40FF2312" w14:textId="77777777" w:rsidR="008158BF" w:rsidRDefault="008158BF" w:rsidP="0005746E">
      <w:pPr>
        <w:spacing w:after="100"/>
        <w:rPr>
          <w:sz w:val="28"/>
          <w:szCs w:val="28"/>
        </w:rPr>
      </w:pPr>
    </w:p>
    <w:p w14:paraId="16F14B19" w14:textId="77777777" w:rsidR="008158BF" w:rsidRDefault="008158BF" w:rsidP="0005746E">
      <w:pPr>
        <w:spacing w:after="100"/>
        <w:rPr>
          <w:sz w:val="28"/>
          <w:szCs w:val="28"/>
        </w:rPr>
      </w:pPr>
    </w:p>
    <w:p w14:paraId="41DAC497" w14:textId="77777777" w:rsidR="008158BF" w:rsidRDefault="008158BF" w:rsidP="0005746E">
      <w:pPr>
        <w:spacing w:after="100"/>
        <w:rPr>
          <w:sz w:val="28"/>
          <w:szCs w:val="28"/>
        </w:rPr>
      </w:pPr>
    </w:p>
    <w:p w14:paraId="399BFDC6" w14:textId="4FE2FBEC" w:rsidR="005A65B9" w:rsidRPr="008158BF" w:rsidRDefault="008158BF" w:rsidP="008158BF">
      <w:pPr>
        <w:spacing w:after="100"/>
        <w:rPr>
          <w:sz w:val="28"/>
          <w:szCs w:val="28"/>
        </w:rPr>
        <w:sectPr w:rsidR="005A65B9" w:rsidRPr="008158BF">
          <w:headerReference w:type="default" r:id="rId15"/>
          <w:pgSz w:w="15840" w:h="12240" w:orient="landscape"/>
          <w:pgMar w:top="1440" w:right="1440" w:bottom="1440" w:left="1440" w:header="720" w:footer="720" w:gutter="0"/>
          <w:cols w:sep="1" w:space="720"/>
          <w:docGrid w:linePitch="360"/>
        </w:sectPr>
      </w:pPr>
      <w:r>
        <w:rPr>
          <w:noProof/>
        </w:rPr>
        <w:drawing>
          <wp:inline distT="0" distB="0" distL="0" distR="0" wp14:anchorId="4CBEFEE6" wp14:editId="571EBDAC">
            <wp:extent cx="3517954" cy="54864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17954" cy="5486400"/>
                    </a:xfrm>
                    <a:prstGeom prst="rect">
                      <a:avLst/>
                    </a:prstGeom>
                    <a:noFill/>
                  </pic:spPr>
                </pic:pic>
              </a:graphicData>
            </a:graphic>
          </wp:inline>
        </w:drawing>
      </w:r>
      <w:r w:rsidR="004F6053">
        <w:t xml:space="preserve">                                                      </w:t>
      </w:r>
    </w:p>
    <w:p w14:paraId="306377FC" w14:textId="77777777" w:rsidR="008754D8" w:rsidRPr="008754D8" w:rsidRDefault="008754D8" w:rsidP="008754D8">
      <w:pPr>
        <w:jc w:val="center"/>
        <w:rPr>
          <w:rFonts w:asciiTheme="minorHAnsi" w:eastAsiaTheme="minorHAnsi" w:hAnsiTheme="minorHAnsi" w:cstheme="minorBidi"/>
          <w:b/>
          <w:sz w:val="24"/>
          <w:szCs w:val="24"/>
        </w:rPr>
      </w:pPr>
      <w:r>
        <w:rPr>
          <w:rFonts w:asciiTheme="minorHAnsi" w:eastAsiaTheme="minorHAnsi" w:hAnsiTheme="minorHAnsi" w:cstheme="minorBidi"/>
          <w:b/>
          <w:noProof/>
          <w:sz w:val="24"/>
          <w:szCs w:val="24"/>
        </w:rPr>
        <w:lastRenderedPageBreak/>
        <mc:AlternateContent>
          <mc:Choice Requires="wps">
            <w:drawing>
              <wp:anchor distT="0" distB="0" distL="114300" distR="114300" simplePos="0" relativeHeight="251659264" behindDoc="0" locked="0" layoutInCell="1" allowOverlap="1" wp14:anchorId="1371DCA2" wp14:editId="1229ED00">
                <wp:simplePos x="0" y="0"/>
                <wp:positionH relativeFrom="column">
                  <wp:posOffset>4772025</wp:posOffset>
                </wp:positionH>
                <wp:positionV relativeFrom="paragraph">
                  <wp:posOffset>-584835</wp:posOffset>
                </wp:positionV>
                <wp:extent cx="2743200" cy="59436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94360"/>
                        </a:xfrm>
                        <a:prstGeom prst="rect">
                          <a:avLst/>
                        </a:prstGeom>
                        <a:noFill/>
                        <a:ln w="9525">
                          <a:noFill/>
                          <a:miter lim="800000"/>
                          <a:headEnd/>
                          <a:tailEnd/>
                        </a:ln>
                      </wps:spPr>
                      <wps:txbx>
                        <w:txbxContent>
                          <w:p w14:paraId="755EC1D8" w14:textId="77777777" w:rsidR="008754D8" w:rsidRDefault="008754D8" w:rsidP="008754D8">
                            <w:r>
                              <w:rPr>
                                <w:noProof/>
                              </w:rPr>
                              <w:drawing>
                                <wp:inline distT="0" distB="0" distL="0" distR="0" wp14:anchorId="08FC4FF6" wp14:editId="529439E0">
                                  <wp:extent cx="2313940" cy="341630"/>
                                  <wp:effectExtent l="0" t="0" r="0" b="0"/>
                                  <wp:docPr id="5" name="Picture 5" descr="achieve the core g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hieve the core grey 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13940" cy="34163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375.75pt;margin-top:-46.05pt;width:3in;height:46.1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" filled="f" stroked="f">
                <v:textbox style="mso-fit-shape-to-text:t">
                  <w:txbxContent>
                    <w:p w:rsidR="008754D8" w:rsidRDefault="008754D8" w:rsidP="008754D8">
                      <w:r>
                        <w:rPr>
                          <w:noProof/>
                        </w:rPr>
                        <w:drawing>
                          <wp:inline distT="0" distB="0" distL="0" distR="0" wp14:anchorId="4FD621D3" wp14:editId="64DC8C1E">
                            <wp:extent cx="2313940" cy="341630"/>
                            <wp:effectExtent l="0" t="0" r="0" b="0"/>
                            <wp:docPr id="5" name="Picture 5" descr="achieve the core g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hieve the core grey log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13940" cy="341630"/>
                                    </a:xfrm>
                                    <a:prstGeom prst="rect">
                                      <a:avLst/>
                                    </a:prstGeom>
                                    <a:noFill/>
                                    <a:ln>
                                      <a:noFill/>
                                    </a:ln>
                                  </pic:spPr>
                                </pic:pic>
                              </a:graphicData>
                            </a:graphic>
                          </wp:inline>
                        </w:drawing>
                      </w:r>
                    </w:p>
                  </w:txbxContent>
                </v:textbox>
              </v:shape>
            </w:pict>
          </mc:Fallback>
        </mc:AlternateContent>
      </w:r>
      <w:r w:rsidRPr="008754D8">
        <w:rPr>
          <w:rFonts w:asciiTheme="minorHAnsi" w:eastAsiaTheme="minorHAnsi" w:hAnsiTheme="minorHAnsi" w:cstheme="minorBidi"/>
          <w:b/>
          <w:sz w:val="24"/>
          <w:szCs w:val="24"/>
        </w:rPr>
        <w:t>What Makes this Text Complex?</w:t>
      </w:r>
    </w:p>
    <w:p w14:paraId="72FEDD54" w14:textId="77777777" w:rsidR="008754D8" w:rsidRPr="008754D8" w:rsidRDefault="008754D8" w:rsidP="008754D8">
      <w:pPr>
        <w:numPr>
          <w:ilvl w:val="0"/>
          <w:numId w:val="19"/>
        </w:numPr>
        <w:spacing w:after="0" w:line="240" w:lineRule="auto"/>
        <w:contextualSpacing/>
        <w:rPr>
          <w:rFonts w:asciiTheme="minorHAnsi" w:eastAsiaTheme="minorHAnsi" w:hAnsiTheme="minorHAnsi" w:cstheme="minorBidi"/>
          <w:b/>
          <w:sz w:val="24"/>
          <w:szCs w:val="24"/>
        </w:rPr>
      </w:pPr>
      <w:r w:rsidRPr="008754D8">
        <w:rPr>
          <w:rFonts w:asciiTheme="minorHAnsi" w:eastAsiaTheme="minorHAnsi" w:hAnsiTheme="minorHAnsi" w:cstheme="minorBidi"/>
          <w:b/>
          <w:sz w:val="24"/>
          <w:szCs w:val="24"/>
        </w:rPr>
        <w:t>Quantitative Measure</w:t>
      </w:r>
    </w:p>
    <w:p w14:paraId="367DD71A" w14:textId="77777777" w:rsidR="008754D8" w:rsidRPr="008754D8" w:rsidRDefault="008754D8" w:rsidP="008754D8">
      <w:pPr>
        <w:spacing w:after="0" w:line="240" w:lineRule="auto"/>
        <w:ind w:left="720"/>
        <w:contextualSpacing/>
        <w:rPr>
          <w:rFonts w:asciiTheme="minorHAnsi" w:eastAsiaTheme="minorHAnsi" w:hAnsiTheme="minorHAnsi" w:cstheme="minorBidi"/>
          <w:sz w:val="24"/>
          <w:szCs w:val="24"/>
        </w:rPr>
      </w:pPr>
      <w:r w:rsidRPr="008754D8">
        <w:rPr>
          <w:rFonts w:asciiTheme="minorHAnsi" w:eastAsiaTheme="minorHAnsi" w:hAnsiTheme="minorHAnsi" w:cstheme="minorBidi"/>
          <w:sz w:val="24"/>
          <w:szCs w:val="24"/>
        </w:rPr>
        <w:t xml:space="preserve">Go to </w:t>
      </w:r>
      <w:hyperlink r:id="rId20" w:history="1">
        <w:r w:rsidRPr="008754D8">
          <w:rPr>
            <w:rFonts w:asciiTheme="minorHAnsi" w:eastAsiaTheme="minorHAnsi" w:hAnsiTheme="minorHAnsi" w:cstheme="minorBidi"/>
            <w:color w:val="0000FF"/>
            <w:sz w:val="24"/>
            <w:szCs w:val="24"/>
            <w:u w:val="single"/>
          </w:rPr>
          <w:t>http://www.lexile.com/</w:t>
        </w:r>
      </w:hyperlink>
      <w:r w:rsidRPr="008754D8">
        <w:rPr>
          <w:rFonts w:asciiTheme="minorHAnsi" w:eastAsiaTheme="minorHAnsi" w:hAnsiTheme="minorHAnsi" w:cstheme="minorBidi"/>
          <w:sz w:val="24"/>
          <w:szCs w:val="24"/>
        </w:rPr>
        <w:t xml:space="preserve"> and enter the title of your text in the Quick Book Search in the upper right of home page. Most texts will have a </w:t>
      </w:r>
      <w:proofErr w:type="spellStart"/>
      <w:r w:rsidRPr="008754D8">
        <w:rPr>
          <w:rFonts w:asciiTheme="minorHAnsi" w:eastAsiaTheme="minorHAnsi" w:hAnsiTheme="minorHAnsi" w:cstheme="minorBidi"/>
          <w:sz w:val="24"/>
          <w:szCs w:val="24"/>
        </w:rPr>
        <w:t>Lexile</w:t>
      </w:r>
      <w:proofErr w:type="spellEnd"/>
      <w:r w:rsidRPr="008754D8">
        <w:rPr>
          <w:rFonts w:asciiTheme="minorHAnsi" w:eastAsiaTheme="minorHAnsi" w:hAnsiTheme="minorHAnsi" w:cstheme="minorBidi"/>
          <w:sz w:val="24"/>
          <w:szCs w:val="24"/>
        </w:rPr>
        <w:t xml:space="preserve"> measure in this database. </w:t>
      </w:r>
    </w:p>
    <w:p w14:paraId="14B1D664" w14:textId="77777777" w:rsidR="008754D8" w:rsidRPr="008754D8" w:rsidRDefault="008754D8" w:rsidP="008754D8">
      <w:pPr>
        <w:spacing w:after="0" w:line="240" w:lineRule="auto"/>
        <w:ind w:left="720"/>
        <w:contextualSpacing/>
        <w:rPr>
          <w:rFonts w:asciiTheme="minorHAnsi" w:eastAsiaTheme="minorHAnsi" w:hAnsiTheme="minorHAnsi" w:cstheme="minorBidi"/>
          <w:b/>
          <w:sz w:val="24"/>
          <w:szCs w:val="24"/>
        </w:rPr>
      </w:pPr>
    </w:p>
    <w:p w14:paraId="057A7AEC" w14:textId="77777777" w:rsidR="008754D8" w:rsidRPr="008754D8" w:rsidRDefault="008754D8" w:rsidP="008754D8">
      <w:pPr>
        <w:rPr>
          <w:rFonts w:asciiTheme="minorHAnsi" w:eastAsiaTheme="minorHAnsi" w:hAnsiTheme="minorHAnsi" w:cstheme="minorBidi"/>
          <w:sz w:val="24"/>
          <w:szCs w:val="24"/>
        </w:rPr>
      </w:pPr>
      <w:r>
        <w:rPr>
          <w:rFonts w:asciiTheme="minorHAnsi" w:eastAsiaTheme="minorHAnsi" w:hAnsiTheme="minorHAnsi" w:cstheme="minorBidi"/>
          <w:noProof/>
          <w:sz w:val="24"/>
          <w:szCs w:val="24"/>
        </w:rPr>
        <mc:AlternateContent>
          <mc:Choice Requires="wps">
            <w:drawing>
              <wp:anchor distT="0" distB="0" distL="114300" distR="114300" simplePos="0" relativeHeight="251665408" behindDoc="0" locked="0" layoutInCell="1" allowOverlap="1" wp14:anchorId="6D75CAAD" wp14:editId="5AED3918">
                <wp:simplePos x="0" y="0"/>
                <wp:positionH relativeFrom="column">
                  <wp:posOffset>2752725</wp:posOffset>
                </wp:positionH>
                <wp:positionV relativeFrom="paragraph">
                  <wp:posOffset>10795</wp:posOffset>
                </wp:positionV>
                <wp:extent cx="2867025" cy="952500"/>
                <wp:effectExtent l="0" t="0" r="952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4DE63EBE" w14:textId="77777777" w:rsidR="008754D8" w:rsidRPr="007D3083" w:rsidRDefault="008754D8" w:rsidP="008754D8">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1501E0BC" w14:textId="77777777" w:rsidR="008754D8" w:rsidRDefault="008754D8" w:rsidP="008754D8">
                            <w:pPr>
                              <w:spacing w:after="0" w:line="240" w:lineRule="auto"/>
                              <w:ind w:firstLine="720"/>
                              <w:rPr>
                                <w:sz w:val="20"/>
                                <w:szCs w:val="20"/>
                              </w:rPr>
                            </w:pPr>
                            <w:r w:rsidRPr="007D3083">
                              <w:rPr>
                                <w:sz w:val="20"/>
                                <w:szCs w:val="20"/>
                              </w:rPr>
                              <w:t>4-5 band</w:t>
                            </w:r>
                            <w:r w:rsidRPr="007D3083">
                              <w:rPr>
                                <w:sz w:val="20"/>
                                <w:szCs w:val="20"/>
                              </w:rPr>
                              <w:tab/>
                              <w:t>740-1010L</w:t>
                            </w:r>
                          </w:p>
                          <w:p w14:paraId="04173A62" w14:textId="77777777" w:rsidR="008754D8" w:rsidRDefault="008754D8" w:rsidP="008754D8">
                            <w:pPr>
                              <w:spacing w:after="0" w:line="240" w:lineRule="auto"/>
                              <w:ind w:firstLine="720"/>
                              <w:rPr>
                                <w:sz w:val="20"/>
                                <w:szCs w:val="20"/>
                              </w:rPr>
                            </w:pPr>
                            <w:r>
                              <w:rPr>
                                <w:sz w:val="20"/>
                                <w:szCs w:val="20"/>
                              </w:rPr>
                              <w:t>6-8 band</w:t>
                            </w:r>
                            <w:r>
                              <w:rPr>
                                <w:sz w:val="20"/>
                                <w:szCs w:val="20"/>
                              </w:rPr>
                              <w:tab/>
                              <w:t>925-1185L</w:t>
                            </w:r>
                          </w:p>
                          <w:p w14:paraId="0A2769EB" w14:textId="77777777" w:rsidR="008754D8" w:rsidRDefault="008754D8" w:rsidP="008754D8">
                            <w:pPr>
                              <w:spacing w:after="0" w:line="240" w:lineRule="auto"/>
                              <w:ind w:firstLine="720"/>
                              <w:rPr>
                                <w:sz w:val="20"/>
                                <w:szCs w:val="20"/>
                              </w:rPr>
                            </w:pPr>
                            <w:r>
                              <w:rPr>
                                <w:sz w:val="20"/>
                                <w:szCs w:val="20"/>
                              </w:rPr>
                              <w:t>9-10 band</w:t>
                            </w:r>
                            <w:r>
                              <w:rPr>
                                <w:sz w:val="20"/>
                                <w:szCs w:val="20"/>
                              </w:rPr>
                              <w:tab/>
                              <w:t>1050-1335L</w:t>
                            </w:r>
                          </w:p>
                          <w:p w14:paraId="25170536" w14:textId="77777777" w:rsidR="008754D8" w:rsidRPr="007D3083" w:rsidRDefault="008754D8" w:rsidP="008754D8">
                            <w:pPr>
                              <w:spacing w:after="0" w:line="240" w:lineRule="auto"/>
                              <w:ind w:firstLine="720"/>
                              <w:rPr>
                                <w:sz w:val="20"/>
                                <w:szCs w:val="20"/>
                              </w:rPr>
                            </w:pPr>
                            <w:r>
                              <w:rPr>
                                <w:sz w:val="20"/>
                                <w:szCs w:val="20"/>
                              </w:rPr>
                              <w:t>11-CCR band</w:t>
                            </w:r>
                            <w:r>
                              <w:rPr>
                                <w:sz w:val="20"/>
                                <w:szCs w:val="20"/>
                              </w:rPr>
                              <w:tab/>
                              <w:t>1185-1385L</w:t>
                            </w:r>
                          </w:p>
                          <w:p w14:paraId="7F2F9BDD" w14:textId="77777777" w:rsidR="008754D8" w:rsidRDefault="008754D8" w:rsidP="008754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margin-left:216.75pt;margin-top:.85pt;width:225.75pt;height: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" stroked="f">
                <v:textbox>
                  <w:txbxContent>
                    <w:p w:rsidR="008754D8" w:rsidRPr="007D3083" w:rsidRDefault="008754D8" w:rsidP="008754D8">
                      <w:pPr>
                        <w:spacing w:after="0" w:line="240" w:lineRule="auto"/>
                        <w:ind w:firstLine="720"/>
                        <w:rPr>
                          <w:sz w:val="20"/>
                          <w:szCs w:val="20"/>
                        </w:rPr>
                      </w:pPr>
                      <w:r w:rsidRPr="007D3083">
                        <w:rPr>
                          <w:sz w:val="20"/>
                          <w:szCs w:val="20"/>
                        </w:rPr>
                        <w:t xml:space="preserve">2-3 band </w:t>
                      </w:r>
                      <w:r w:rsidRPr="007D3083">
                        <w:rPr>
                          <w:sz w:val="20"/>
                          <w:szCs w:val="20"/>
                        </w:rPr>
                        <w:tab/>
                        <w:t>420-820L</w:t>
                      </w:r>
                    </w:p>
                    <w:p w:rsidR="008754D8" w:rsidRDefault="008754D8" w:rsidP="008754D8">
                      <w:pPr>
                        <w:spacing w:after="0" w:line="240" w:lineRule="auto"/>
                        <w:ind w:firstLine="720"/>
                        <w:rPr>
                          <w:sz w:val="20"/>
                          <w:szCs w:val="20"/>
                        </w:rPr>
                      </w:pPr>
                      <w:r w:rsidRPr="007D3083">
                        <w:rPr>
                          <w:sz w:val="20"/>
                          <w:szCs w:val="20"/>
                        </w:rPr>
                        <w:t>4-5 band</w:t>
                      </w:r>
                      <w:r w:rsidRPr="007D3083">
                        <w:rPr>
                          <w:sz w:val="20"/>
                          <w:szCs w:val="20"/>
                        </w:rPr>
                        <w:tab/>
                        <w:t>740-1010L</w:t>
                      </w:r>
                    </w:p>
                    <w:p w:rsidR="008754D8" w:rsidRDefault="008754D8" w:rsidP="008754D8">
                      <w:pPr>
                        <w:spacing w:after="0" w:line="240" w:lineRule="auto"/>
                        <w:ind w:firstLine="720"/>
                        <w:rPr>
                          <w:sz w:val="20"/>
                          <w:szCs w:val="20"/>
                        </w:rPr>
                      </w:pPr>
                      <w:r>
                        <w:rPr>
                          <w:sz w:val="20"/>
                          <w:szCs w:val="20"/>
                        </w:rPr>
                        <w:t>6-8 band</w:t>
                      </w:r>
                      <w:r>
                        <w:rPr>
                          <w:sz w:val="20"/>
                          <w:szCs w:val="20"/>
                        </w:rPr>
                        <w:tab/>
                        <w:t>925-1185L</w:t>
                      </w:r>
                    </w:p>
                    <w:p w:rsidR="008754D8" w:rsidRDefault="008754D8" w:rsidP="008754D8">
                      <w:pPr>
                        <w:spacing w:after="0" w:line="240" w:lineRule="auto"/>
                        <w:ind w:firstLine="720"/>
                        <w:rPr>
                          <w:sz w:val="20"/>
                          <w:szCs w:val="20"/>
                        </w:rPr>
                      </w:pPr>
                      <w:r>
                        <w:rPr>
                          <w:sz w:val="20"/>
                          <w:szCs w:val="20"/>
                        </w:rPr>
                        <w:t>9-10 band</w:t>
                      </w:r>
                      <w:r>
                        <w:rPr>
                          <w:sz w:val="20"/>
                          <w:szCs w:val="20"/>
                        </w:rPr>
                        <w:tab/>
                        <w:t>1050-1335L</w:t>
                      </w:r>
                    </w:p>
                    <w:p w:rsidR="008754D8" w:rsidRPr="007D3083" w:rsidRDefault="008754D8" w:rsidP="008754D8">
                      <w:pPr>
                        <w:spacing w:after="0" w:line="240" w:lineRule="auto"/>
                        <w:ind w:firstLine="720"/>
                        <w:rPr>
                          <w:sz w:val="20"/>
                          <w:szCs w:val="20"/>
                        </w:rPr>
                      </w:pPr>
                      <w:r>
                        <w:rPr>
                          <w:sz w:val="20"/>
                          <w:szCs w:val="20"/>
                        </w:rPr>
                        <w:t>11-CCR band</w:t>
                      </w:r>
                      <w:r>
                        <w:rPr>
                          <w:sz w:val="20"/>
                          <w:szCs w:val="20"/>
                        </w:rPr>
                        <w:tab/>
                        <w:t>1185-1385L</w:t>
                      </w:r>
                    </w:p>
                    <w:p w:rsidR="008754D8" w:rsidRDefault="008754D8" w:rsidP="008754D8"/>
                  </w:txbxContent>
                </v:textbox>
              </v:shape>
            </w:pict>
          </mc:Fallback>
        </mc:AlternateContent>
      </w:r>
      <w:r>
        <w:rPr>
          <w:rFonts w:asciiTheme="minorHAnsi" w:eastAsiaTheme="minorHAnsi" w:hAnsiTheme="minorHAnsi" w:cstheme="minorBidi"/>
          <w:noProof/>
          <w:sz w:val="24"/>
          <w:szCs w:val="24"/>
        </w:rPr>
        <mc:AlternateContent>
          <mc:Choice Requires="wps">
            <w:drawing>
              <wp:anchor distT="0" distB="0" distL="114300" distR="114300" simplePos="0" relativeHeight="251662336" behindDoc="0" locked="0" layoutInCell="1" allowOverlap="1" wp14:anchorId="59B43D70" wp14:editId="72A5C4DB">
                <wp:simplePos x="0" y="0"/>
                <wp:positionH relativeFrom="column">
                  <wp:posOffset>933450</wp:posOffset>
                </wp:positionH>
                <wp:positionV relativeFrom="paragraph">
                  <wp:posOffset>11430</wp:posOffset>
                </wp:positionV>
                <wp:extent cx="1038225" cy="828675"/>
                <wp:effectExtent l="0" t="0" r="2857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7B88961E" w14:textId="77777777" w:rsidR="008754D8" w:rsidRDefault="008754D8" w:rsidP="008754D8"/>
                          <w:p w14:paraId="41F3F755" w14:textId="77777777" w:rsidR="008754D8" w:rsidRDefault="008754D8" w:rsidP="008754D8">
                            <w:pPr>
                              <w:jc w:val="center"/>
                            </w:pPr>
                            <w:r>
                              <w:t>__980_</w:t>
                            </w:r>
                          </w:p>
                          <w:p w14:paraId="47644A3A" w14:textId="77777777" w:rsidR="008754D8" w:rsidRDefault="008754D8" w:rsidP="008754D8">
                            <w:pPr>
                              <w:jc w:val="center"/>
                            </w:pPr>
                            <w:r>
                              <w:t>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8" type="#_x0000_t202" style="position:absolute;margin-left:73.5pt;margin-top:.9pt;width:81.75pt;height:6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" strokecolor="black [3213]" strokeweight="1.5pt">
                <v:textbox>
                  <w:txbxContent>
                    <w:p w:rsidR="008754D8" w:rsidRDefault="008754D8" w:rsidP="008754D8"/>
                    <w:p w:rsidR="008754D8" w:rsidRDefault="008754D8" w:rsidP="008754D8">
                      <w:pPr>
                        <w:jc w:val="center"/>
                      </w:pPr>
                      <w:r>
                        <w:t>__</w:t>
                      </w:r>
                      <w:r>
                        <w:t>980</w:t>
                      </w:r>
                      <w:r>
                        <w:t>_</w:t>
                      </w:r>
                    </w:p>
                    <w:p w:rsidR="008754D8" w:rsidRDefault="008754D8" w:rsidP="008754D8">
                      <w:pPr>
                        <w:jc w:val="center"/>
                      </w:pPr>
                      <w:r>
                        <w:t>_____</w:t>
                      </w:r>
                    </w:p>
                  </w:txbxContent>
                </v:textbox>
              </v:shape>
            </w:pict>
          </mc:Fallback>
        </mc:AlternateContent>
      </w:r>
      <w:r w:rsidRPr="008754D8">
        <w:rPr>
          <w:rFonts w:asciiTheme="minorHAnsi" w:eastAsiaTheme="minorHAnsi" w:hAnsiTheme="minorHAnsi" w:cstheme="minorBidi"/>
          <w:sz w:val="24"/>
          <w:szCs w:val="24"/>
        </w:rPr>
        <w:tab/>
      </w:r>
    </w:p>
    <w:p w14:paraId="46CA52E0" w14:textId="77777777" w:rsidR="008754D8" w:rsidRPr="008754D8" w:rsidRDefault="008754D8" w:rsidP="008754D8">
      <w:pPr>
        <w:rPr>
          <w:rFonts w:asciiTheme="minorHAnsi" w:eastAsiaTheme="minorHAnsi" w:hAnsiTheme="minorHAnsi" w:cstheme="minorBidi"/>
          <w:sz w:val="24"/>
          <w:szCs w:val="24"/>
        </w:rPr>
      </w:pPr>
    </w:p>
    <w:p w14:paraId="5ADA3C7B" w14:textId="77777777" w:rsidR="008754D8" w:rsidRPr="008754D8" w:rsidRDefault="008754D8" w:rsidP="008754D8">
      <w:pPr>
        <w:spacing w:after="0"/>
        <w:rPr>
          <w:rFonts w:asciiTheme="minorHAnsi" w:eastAsiaTheme="minorHAnsi" w:hAnsiTheme="minorHAnsi" w:cstheme="minorBidi"/>
          <w:sz w:val="24"/>
          <w:szCs w:val="24"/>
        </w:rPr>
      </w:pPr>
    </w:p>
    <w:p w14:paraId="014F241D" w14:textId="77777777" w:rsidR="008754D8" w:rsidRPr="008754D8" w:rsidRDefault="008754D8" w:rsidP="008754D8">
      <w:pPr>
        <w:spacing w:after="0" w:line="240" w:lineRule="auto"/>
        <w:ind w:firstLine="720"/>
        <w:rPr>
          <w:rFonts w:asciiTheme="minorHAnsi" w:eastAsiaTheme="minorHAnsi" w:hAnsiTheme="minorHAnsi" w:cstheme="minorBidi"/>
          <w:sz w:val="24"/>
          <w:szCs w:val="24"/>
        </w:rPr>
      </w:pPr>
    </w:p>
    <w:p w14:paraId="54290F73" w14:textId="77777777" w:rsidR="008754D8" w:rsidRPr="008754D8" w:rsidRDefault="008754D8" w:rsidP="008754D8">
      <w:pPr>
        <w:numPr>
          <w:ilvl w:val="0"/>
          <w:numId w:val="19"/>
        </w:numPr>
        <w:spacing w:after="0" w:line="240" w:lineRule="auto"/>
        <w:contextualSpacing/>
        <w:rPr>
          <w:rFonts w:asciiTheme="minorHAnsi" w:eastAsiaTheme="minorHAnsi" w:hAnsiTheme="minorHAnsi" w:cstheme="minorBidi"/>
          <w:b/>
          <w:sz w:val="24"/>
          <w:szCs w:val="24"/>
        </w:rPr>
      </w:pPr>
      <w:r w:rsidRPr="008754D8">
        <w:rPr>
          <w:rFonts w:asciiTheme="minorHAnsi" w:eastAsiaTheme="minorHAnsi" w:hAnsiTheme="minorHAnsi" w:cstheme="minorBidi"/>
          <w:b/>
          <w:sz w:val="24"/>
          <w:szCs w:val="24"/>
        </w:rPr>
        <w:t>Qualitative Features</w:t>
      </w:r>
    </w:p>
    <w:p w14:paraId="4642A158" w14:textId="77777777" w:rsidR="008754D8" w:rsidRPr="008754D8" w:rsidRDefault="008754D8" w:rsidP="008754D8">
      <w:pPr>
        <w:spacing w:after="0" w:line="240" w:lineRule="auto"/>
        <w:ind w:left="720"/>
        <w:rPr>
          <w:rFonts w:asciiTheme="minorHAnsi" w:eastAsiaTheme="minorHAnsi" w:hAnsiTheme="minorHAnsi" w:cstheme="minorBidi"/>
          <w:sz w:val="24"/>
          <w:szCs w:val="24"/>
        </w:rPr>
      </w:pPr>
      <w:r w:rsidRPr="008754D8">
        <w:rPr>
          <w:rFonts w:asciiTheme="minorHAnsi" w:eastAsiaTheme="minorHAnsi" w:hAnsiTheme="minorHAnsi" w:cstheme="minorBidi"/>
          <w:sz w:val="24"/>
          <w:szCs w:val="24"/>
        </w:rPr>
        <w:t xml:space="preserve">Consider the four dimensions of text complexity below. </w:t>
      </w:r>
      <w:proofErr w:type="gramStart"/>
      <w:r w:rsidRPr="008754D8">
        <w:rPr>
          <w:rFonts w:asciiTheme="minorHAnsi" w:eastAsiaTheme="minorHAnsi" w:hAnsiTheme="minorHAnsi" w:cstheme="minorBidi"/>
          <w:sz w:val="24"/>
          <w:szCs w:val="24"/>
        </w:rPr>
        <w:t>For each dimension</w:t>
      </w:r>
      <w:r w:rsidRPr="008754D8">
        <w:rPr>
          <w:rFonts w:asciiTheme="minorHAnsi" w:eastAsiaTheme="minorHAnsi" w:hAnsiTheme="minorHAnsi" w:cstheme="minorBidi"/>
          <w:sz w:val="20"/>
          <w:szCs w:val="20"/>
        </w:rPr>
        <w:t>*</w:t>
      </w:r>
      <w:r w:rsidRPr="008754D8">
        <w:rPr>
          <w:rFonts w:asciiTheme="minorHAnsi" w:eastAsiaTheme="minorHAnsi" w:hAnsiTheme="minorHAnsi" w:cstheme="minorBidi"/>
          <w:sz w:val="24"/>
          <w:szCs w:val="24"/>
        </w:rPr>
        <w:t>, note specific examples from the text that make it more or less complex.</w:t>
      </w:r>
      <w:proofErr w:type="gramEnd"/>
      <w:r w:rsidRPr="008754D8">
        <w:rPr>
          <w:rFonts w:asciiTheme="minorHAnsi" w:eastAsiaTheme="minorHAnsi" w:hAnsiTheme="minorHAnsi" w:cstheme="minorBidi"/>
          <w:sz w:val="24"/>
          <w:szCs w:val="24"/>
        </w:rPr>
        <w:t xml:space="preserve"> </w:t>
      </w:r>
    </w:p>
    <w:p w14:paraId="053487DC" w14:textId="77777777" w:rsidR="008754D8" w:rsidRPr="008754D8" w:rsidRDefault="008754D8" w:rsidP="008754D8">
      <w:pPr>
        <w:spacing w:after="0" w:line="240" w:lineRule="auto"/>
        <w:ind w:left="720"/>
        <w:rPr>
          <w:rFonts w:asciiTheme="minorHAnsi" w:eastAsiaTheme="minorHAnsi" w:hAnsiTheme="minorHAnsi" w:cstheme="minorBidi"/>
          <w:sz w:val="24"/>
          <w:szCs w:val="24"/>
        </w:rPr>
      </w:pPr>
      <w:r>
        <w:rPr>
          <w:rFonts w:asciiTheme="minorHAnsi" w:eastAsiaTheme="minorHAnsi" w:hAnsiTheme="minorHAnsi" w:cstheme="minorBidi"/>
          <w:noProof/>
          <w:sz w:val="24"/>
          <w:szCs w:val="24"/>
        </w:rPr>
        <mc:AlternateContent>
          <mc:Choice Requires="wpg">
            <w:drawing>
              <wp:anchor distT="0" distB="0" distL="114300" distR="114300" simplePos="0" relativeHeight="251668480" behindDoc="0" locked="0" layoutInCell="1" allowOverlap="1" wp14:anchorId="5C7DF739" wp14:editId="678234AC">
                <wp:simplePos x="0" y="0"/>
                <wp:positionH relativeFrom="column">
                  <wp:posOffset>-138430</wp:posOffset>
                </wp:positionH>
                <wp:positionV relativeFrom="paragraph">
                  <wp:posOffset>70485</wp:posOffset>
                </wp:positionV>
                <wp:extent cx="7157720" cy="314706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7720" cy="3147060"/>
                          <a:chOff x="0" y="0"/>
                          <a:chExt cx="7157587" cy="3146823"/>
                        </a:xfrm>
                      </wpg:grpSpPr>
                      <wps:wsp>
                        <wps:cNvPr id="11"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70B43146" w14:textId="77777777" w:rsidR="008754D8" w:rsidRPr="008754D8" w:rsidRDefault="008754D8" w:rsidP="008754D8">
                              <w:pPr>
                                <w:ind w:firstLine="720"/>
                                <w:rPr>
                                  <w:sz w:val="24"/>
                                  <w:szCs w:val="24"/>
                                </w:rPr>
                              </w:pPr>
                              <w:r w:rsidRPr="008754D8">
                                <w:rPr>
                                  <w:sz w:val="24"/>
                                  <w:szCs w:val="24"/>
                                </w:rPr>
                                <w:t xml:space="preserve">Living things depend on one another to survive in desert conditions.  </w:t>
                              </w:r>
                            </w:p>
                          </w:txbxContent>
                        </wps:txbx>
                        <wps:bodyPr rot="0" vert="horz" wrap="square" lIns="91440" tIns="45720" rIns="91440" bIns="45720" anchor="t" anchorCtr="0">
                          <a:noAutofit/>
                        </wps:bodyPr>
                      </wps:wsp>
                      <wps:wsp>
                        <wps:cNvPr id="12"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024ACCF7" w14:textId="3319E9D0" w:rsidR="008754D8" w:rsidRPr="004348C4" w:rsidRDefault="008754D8" w:rsidP="008754D8">
                              <w:proofErr w:type="gramStart"/>
                              <w:r>
                                <w:t>A nonfiction text that tells the story of the saguaro cactus and how it impacts other species.</w:t>
                              </w:r>
                              <w:proofErr w:type="gramEnd"/>
                              <w:r>
                                <w:t xml:space="preserve">  The text includes tier 2 and tier 3 </w:t>
                              </w:r>
                              <w:proofErr w:type="gramStart"/>
                              <w:r>
                                <w:t>vocabulary</w:t>
                              </w:r>
                              <w:proofErr w:type="gramEnd"/>
                              <w:r>
                                <w:t xml:space="preserve"> along wi</w:t>
                              </w:r>
                              <w:r w:rsidR="00654FEE">
                                <w:t>th informational text features such as charts.</w:t>
                              </w:r>
                              <w:r>
                                <w:t xml:space="preserve"> </w:t>
                              </w:r>
                            </w:p>
                          </w:txbxContent>
                        </wps:txbx>
                        <wps:bodyPr rot="0" vert="horz" wrap="square" lIns="91440" tIns="45720" rIns="91440" bIns="45720" anchor="t" anchorCtr="0">
                          <a:noAutofit/>
                        </wps:bodyPr>
                      </wps:wsp>
                      <wps:wsp>
                        <wps:cNvPr id="15"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19142DDE" w14:textId="77777777" w:rsidR="008754D8" w:rsidRDefault="008754D8" w:rsidP="008754D8">
                              <w:pPr>
                                <w:ind w:firstLine="720"/>
                              </w:pPr>
                            </w:p>
                            <w:p w14:paraId="36305BC1" w14:textId="77777777" w:rsidR="008754D8" w:rsidRPr="004348C4" w:rsidRDefault="00F0066E" w:rsidP="00F0066E">
                              <w:r>
                                <w:t>Text includes specific content vocabulary, diverse language, one simile, complex sentence structures, and onomatopoeia.  “Deep inside water is released as the saguaro decomposes, and the aquatic beetle swims through the channels”.</w:t>
                              </w:r>
                            </w:p>
                          </w:txbxContent>
                        </wps:txbx>
                        <wps:bodyPr rot="0" vert="horz" wrap="square" lIns="91440" tIns="45720" rIns="91440" bIns="45720" anchor="t" anchorCtr="0">
                          <a:noAutofit/>
                        </wps:bodyPr>
                      </wps:wsp>
                      <wps:wsp>
                        <wps:cNvPr id="16"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51CF2A42" w14:textId="77777777" w:rsidR="008754D8" w:rsidRDefault="008754D8" w:rsidP="008754D8"/>
                            <w:p w14:paraId="13950151" w14:textId="77777777" w:rsidR="008754D8" w:rsidRPr="004348C4" w:rsidRDefault="00F0066E" w:rsidP="008754D8">
                              <w:r>
                                <w:t xml:space="preserve">Some students may need background information on </w:t>
                              </w:r>
                              <w:proofErr w:type="gramStart"/>
                              <w:r>
                                <w:t>desert  environment</w:t>
                              </w:r>
                              <w:proofErr w:type="gramEnd"/>
                              <w:r>
                                <w:t xml:space="preserve"> and animals’ basic needs.  </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8" o:spid="_x0000_s1029" style="position:absolute;left:0;text-align:left;margin-left:-10.85pt;margin-top:5.55pt;width:563.6pt;height:247.8pt;z-index:251668480" coordsize="7157587,314682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">
                <v:shapetype id="_x0000_t202" coordsize="21600,21600" o:spt="202" path="m0,0l0,21600,21600,21600,21600,0xe">
                  <v:stroke joinstyle="miter"/>
                  <v:path gradientshapeok="t" o:connecttype="rect"/>
                </v:shapetype>
                <v:shape id="Text Box 2" o:spid="_x0000_s1030" type="#_x0000_t202" style="position:absolute;top:10632;width:3573780;height:15836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zHBiwAAA&#10;ANsAAAAPAAAAZHJzL2Rvd25yZXYueG1sRE9Li8IwEL4L/ocwgjdNFBW3GkUUwZOLj13Y29CMbbGZ&#10;lCba+u83Cwve5uN7znLd2lI8qfaFYw2joQJBnDpTcKbhetkP5iB8QDZYOiYNL/KwXnU7S0yMa/hE&#10;z3PIRAxhn6CGPIQqkdKnOVn0Q1cRR+7maoshwjqTpsYmhttSjpWaSYsFx4YcK9rmlN7PD6vh63j7&#10;+Z6oz2xnp1XjWiXZfkit+712swARqA1v8b/7YOL8Efz9Eg+Qq1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zzHBiwAAAANsAAAAPAAAAAAAAAAAAAAAAAJcCAABkcnMvZG93bnJl&#10;di54bWxQSwUGAAAAAAQABAD1AAAAhAMAAAAA&#10;" filled="f" stroked="f">
                  <v:textbox>
                    <w:txbxContent>
                      <w:p w14:paraId="70B43146" w14:textId="77777777" w:rsidR="008754D8" w:rsidRPr="008754D8" w:rsidRDefault="008754D8" w:rsidP="008754D8">
                        <w:pPr>
                          <w:ind w:firstLine="720"/>
                          <w:rPr>
                            <w:sz w:val="24"/>
                            <w:szCs w:val="24"/>
                          </w:rPr>
                        </w:pPr>
                        <w:r w:rsidRPr="008754D8">
                          <w:rPr>
                            <w:sz w:val="24"/>
                            <w:szCs w:val="24"/>
                          </w:rPr>
                          <w:t xml:space="preserve">Living things depend on one another to survive in desert conditions.  </w:t>
                        </w:r>
                      </w:p>
                    </w:txbxContent>
                  </v:textbox>
                </v:shape>
                <v:shape id="Text Box 2" o:spid="_x0000_s1031" type="#_x0000_t202" style="position:absolute;left:3572539;width:3492500;height:15513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Hu4VwAAA&#10;ANsAAAAPAAAAZHJzL2Rvd25yZXYueG1sRE9Li8IwEL4L/ocwgjdNFBW3GkV2ETwpPnZhb0MztsVm&#10;Uppo6783Cwve5uN7znLd2lI8qPaFYw2joQJBnDpTcKbhct4O5iB8QDZYOiYNT/KwXnU7S0yMa/hI&#10;j1PIRAxhn6CGPIQqkdKnOVn0Q1cRR+7qaoshwjqTpsYmhttSjpWaSYsFx4YcK/rMKb2d7lbD9/76&#10;+zNRh+zLTqvGtUqy/ZBa93vtZgEiUBve4n/3zsT5Y/j7JR4gVy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DHu4VwAAAANsAAAAPAAAAAAAAAAAAAAAAAJcCAABkcnMvZG93bnJl&#10;di54bWxQSwUGAAAAAAQABAD1AAAAhAMAAAAA&#10;" filled="f" stroked="f">
                  <v:textbox>
                    <w:txbxContent>
                      <w:p w14:paraId="024ACCF7" w14:textId="3319E9D0" w:rsidR="008754D8" w:rsidRPr="004348C4" w:rsidRDefault="008754D8" w:rsidP="008754D8">
                        <w:proofErr w:type="gramStart"/>
                        <w:r>
                          <w:t>A nonfiction text that tells the story of the saguaro cactus and how it impacts other species.</w:t>
                        </w:r>
                        <w:proofErr w:type="gramEnd"/>
                        <w:r>
                          <w:t xml:space="preserve">  The text includes tier 2 and tier 3 </w:t>
                        </w:r>
                        <w:proofErr w:type="gramStart"/>
                        <w:r>
                          <w:t>vocabulary</w:t>
                        </w:r>
                        <w:proofErr w:type="gramEnd"/>
                        <w:r>
                          <w:t xml:space="preserve"> along wi</w:t>
                        </w:r>
                        <w:r w:rsidR="00654FEE">
                          <w:t>th informational text features such as charts.</w:t>
                        </w:r>
                        <w:r>
                          <w:t xml:space="preserve"> </w:t>
                        </w:r>
                      </w:p>
                    </w:txbxContent>
                  </v:textbox>
                </v:shape>
                <v:shape id="Text Box 2" o:spid="_x0000_s1032" type="#_x0000_t202" style="position:absolute;top:1584251;width:3574856;height:155201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93ZhvwAA&#10;ANsAAAAPAAAAZHJzL2Rvd25yZXYueG1sRE9Ni8IwEL0v+B/CCN7WRNHFrUYRRfCkrLoLexuasS02&#10;k9JEW/+9EQRv83ifM1u0thQ3qn3hWMOgr0AQp84UnGk4HTefExA+IBssHZOGO3lYzDsfM0yMa/iH&#10;boeQiRjCPkENeQhVIqVPc7Lo+64ijtzZ1RZDhHUmTY1NDLelHCr1JS0WHBtyrGiVU3o5XK2G3935&#10;/2+k9tnajqvGtUqy/ZZa97rtcgoiUBve4pd7a+L8MTx/iQfI+QM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Ez3dmG/AAAA2wAAAA8AAAAAAAAAAAAAAAAAlwIAAGRycy9kb3ducmV2&#10;LnhtbFBLBQYAAAAABAAEAPUAAACDAwAAAAA=&#10;" filled="f" stroked="f">
                  <v:textbox>
                    <w:txbxContent>
                      <w:p w14:paraId="19142DDE" w14:textId="77777777" w:rsidR="008754D8" w:rsidRDefault="008754D8" w:rsidP="008754D8">
                        <w:pPr>
                          <w:ind w:firstLine="720"/>
                        </w:pPr>
                      </w:p>
                      <w:p w14:paraId="36305BC1" w14:textId="77777777" w:rsidR="008754D8" w:rsidRPr="004348C4" w:rsidRDefault="00F0066E" w:rsidP="00F0066E">
                        <w:r>
                          <w:t>Text includes specific content vocabulary, diverse language, one simile, complex sentence structures, and onomatopoeia.  “Deep inside water is released as the saguaro decomposes, and the aquatic beetle swims through the channels”.</w:t>
                        </w:r>
                      </w:p>
                    </w:txbxContent>
                  </v:textbox>
                </v:shape>
                <v:shape id="Text Box 2" o:spid="_x0000_s1033" type="#_x0000_t202" style="position:absolute;left:3583172;top:1594883;width:3574415;height:15519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8JegWwQAA&#10;ANsAAAAPAAAAZHJzL2Rvd25yZXYueG1sRE9Na8JAEL0X/A/LCL01uxYNNmYVqQg9VZraQm9DdkyC&#10;2dmQXU36712h0Ns83ufkm9G24kq9bxxrmCUKBHHpTMOVhuPn/mkJwgdkg61j0vBLHjbryUOOmXED&#10;f9C1CJWIIewz1FCH0GVS+rImiz5xHXHkTq63GCLsK2l6HGK4beWzUqm02HBsqLGj15rKc3GxGr7e&#10;Tz/fc3WodnbRDW5Uku2L1PpxOm5XIAKN4V/8534zcX4K91/iAXJ9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vCXoFsEAAADbAAAADwAAAAAAAAAAAAAAAACXAgAAZHJzL2Rvd25y&#10;ZXYueG1sUEsFBgAAAAAEAAQA9QAAAIUDAAAAAA==&#10;" filled="f" stroked="f">
                  <v:textbox>
                    <w:txbxContent>
                      <w:p w14:paraId="51CF2A42" w14:textId="77777777" w:rsidR="008754D8" w:rsidRDefault="008754D8" w:rsidP="008754D8"/>
                      <w:p w14:paraId="13950151" w14:textId="77777777" w:rsidR="008754D8" w:rsidRPr="004348C4" w:rsidRDefault="00F0066E" w:rsidP="008754D8">
                        <w:r>
                          <w:t xml:space="preserve">Some students may need background information on </w:t>
                        </w:r>
                        <w:proofErr w:type="gramStart"/>
                        <w:r>
                          <w:t>desert  environment</w:t>
                        </w:r>
                        <w:proofErr w:type="gramEnd"/>
                        <w:r>
                          <w:t xml:space="preserve"> and animals’ basic needs.  </w:t>
                        </w:r>
                      </w:p>
                    </w:txbxContent>
                  </v:textbox>
                </v:shape>
              </v:group>
            </w:pict>
          </mc:Fallback>
        </mc:AlternateContent>
      </w:r>
      <w:r>
        <w:rPr>
          <w:rFonts w:asciiTheme="minorHAnsi" w:eastAsiaTheme="minorHAnsi" w:hAnsiTheme="minorHAnsi" w:cstheme="minorBidi"/>
          <w:noProof/>
          <w:sz w:val="24"/>
          <w:szCs w:val="24"/>
        </w:rPr>
        <mc:AlternateContent>
          <mc:Choice Requires="wpg">
            <w:drawing>
              <wp:anchor distT="0" distB="0" distL="114300" distR="114300" simplePos="0" relativeHeight="251661312" behindDoc="0" locked="0" layoutInCell="1" allowOverlap="1" wp14:anchorId="092BAB11" wp14:editId="6B4E52F6">
                <wp:simplePos x="0" y="0"/>
                <wp:positionH relativeFrom="column">
                  <wp:posOffset>-138430</wp:posOffset>
                </wp:positionH>
                <wp:positionV relativeFrom="paragraph">
                  <wp:posOffset>70485</wp:posOffset>
                </wp:positionV>
                <wp:extent cx="7155815" cy="3136900"/>
                <wp:effectExtent l="0" t="0" r="26035" b="2540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18" name="Group 18"/>
                        <wpg:cNvGrpSpPr/>
                        <wpg:grpSpPr>
                          <a:xfrm>
                            <a:off x="0" y="0"/>
                            <a:ext cx="6086475" cy="4117015"/>
                            <a:chOff x="0" y="0"/>
                            <a:chExt cx="6086475" cy="4117015"/>
                          </a:xfrm>
                        </wpg:grpSpPr>
                        <wps:wsp>
                          <wps:cNvPr id="19" name="Rounded Rectangle 19"/>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Straight Connector 20"/>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21" name="Straight Connector 21"/>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7" o:spid="_x0000_s1026" style="position:absolute;margin-left:-10.9pt;margin-top:5.55pt;width:563.45pt;height:247pt;z-index:251661312;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">
                <v:group id="Group 18" o:spid="_x0000_s1027" style="position:absolute;width:60864;height:41170" coordsize="60864,4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roundrect id="Rounded Rectangle 19" o:spid="_x0000_s1028" style="position:absolute;width:60864;height:409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sLV8EA&#10;AADbAAAADwAAAGRycy9kb3ducmV2LnhtbERPTYvCMBC9C/6HMAvebLoi4lajrIKgIoLuevA2NmNb&#10;tpnUJmr990YQ9jaP9znjaWNKcaPaFZYVfEYxCOLU6oIzBb8/i+4QhPPIGkvLpOBBDqaTdmuMibZ3&#10;3tFt7zMRQtglqCD3vkqkdGlOBl1kK+LAnW1t0AdYZ1LXeA/hppS9OB5IgwWHhhwrmueU/u2vRsGa&#10;9Ok4OxKuDsUwe1z6ON9sL0p1PprvEQhPjf8Xv91LHeZ/weuXcIC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9bC1fBAAAA2wAAAA8AAAAAAAAAAAAAAAAAmAIAAGRycy9kb3du&#10;cmV2LnhtbFBLBQYAAAAABAAEAPUAAACGAwAAAAA=&#10;" fillcolor="white [3201]" strokecolor="black [3213]"/>
                  <v:line id="Straight Connector 20" o:spid="_x0000_s1029" style="position:absolute;visibility:visible;mso-wrap-style:square" from="30409,212" to="30409,41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hHwcIAAADbAAAADwAAAGRycy9kb3ducmV2LnhtbESPwW7CMAyG75P2DpEn7TZSQEOsENA0&#10;DQ2xEzDuVmPaisYpSQbh7ecD0o7W7/+zv/kyu05dKMTWs4HhoABFXHnbcm3gZ796mYKKCdli55kM&#10;3CjCcvH4MMfS+itv6bJLtRIIxxINNCn1pdaxashhHPieWLKjDw6TjKHWNuBV4K7To6KYaIcty4UG&#10;e/poqDrtfp1Qhoez01+nNzxswnf4HE/yaz4b8/yU32egEuX0v3xvr62BkXwvLuIBe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GhHwcIAAADbAAAADwAAAAAAAAAAAAAA&#10;AAChAgAAZHJzL2Rvd25yZXYueG1sUEsFBgAAAAAEAAQA+QAAAJADAAAAAA==&#10;" strokecolor="black [3040]"/>
                </v:group>
                <v:line id="Straight Connector 21" o:spid="_x0000_s1030" style="position:absolute;visibility:visible;mso-wrap-style:square" from="0,20733" to="60864,20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TiWsMAAADbAAAADwAAAGRycy9kb3ducmV2LnhtbESPzWrDMBCE74W8g9hAb43slIbGiRxC&#10;aWhJT83PfbE2trG1ciQlUd8+KhR6HGbmG2a5iqYXV3K+tawgn2QgiCurW64VHPabp1cQPiBr7C2T&#10;gh/ysCpHD0sstL3xN113oRYJwr5ABU0IQyGlrxoy6Cd2IE7eyTqDIUlXS+3wluCml9Msm0mDLaeF&#10;Bgd6a6jqdheTKPnxbORHN8fj1n259+dZfIlnpR7Hcb0AESiG//Bf+1MrmObw+yX9AFn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k4lrDAAAA2wAAAA8AAAAAAAAAAAAA&#10;AAAAoQIAAGRycy9kb3ducmV2LnhtbFBLBQYAAAAABAAEAPkAAACRAwAAAAA=&#10;" strokecolor="black [3040]"/>
              </v:group>
            </w:pict>
          </mc:Fallback>
        </mc:AlternateContent>
      </w:r>
    </w:p>
    <w:p w14:paraId="4B4CC30F" w14:textId="77777777" w:rsidR="008754D8" w:rsidRPr="008754D8" w:rsidRDefault="008754D8" w:rsidP="008754D8">
      <w:pPr>
        <w:spacing w:after="0" w:line="240" w:lineRule="auto"/>
        <w:ind w:left="720"/>
        <w:rPr>
          <w:rFonts w:asciiTheme="minorHAnsi" w:eastAsiaTheme="minorHAnsi" w:hAnsiTheme="minorHAnsi" w:cstheme="minorBidi"/>
          <w:sz w:val="24"/>
          <w:szCs w:val="24"/>
        </w:rPr>
      </w:pPr>
    </w:p>
    <w:p w14:paraId="5AE402DE" w14:textId="77777777" w:rsidR="008754D8" w:rsidRPr="008754D8" w:rsidRDefault="008754D8" w:rsidP="008754D8">
      <w:pPr>
        <w:spacing w:after="0" w:line="240" w:lineRule="auto"/>
        <w:ind w:left="720"/>
        <w:rPr>
          <w:rFonts w:asciiTheme="minorHAnsi" w:eastAsiaTheme="minorHAnsi" w:hAnsiTheme="minorHAnsi" w:cstheme="minorBidi"/>
          <w:sz w:val="24"/>
          <w:szCs w:val="24"/>
        </w:rPr>
      </w:pPr>
    </w:p>
    <w:p w14:paraId="784EF87B" w14:textId="77777777" w:rsidR="008754D8" w:rsidRPr="008754D8" w:rsidRDefault="008754D8" w:rsidP="008754D8">
      <w:pPr>
        <w:spacing w:after="0" w:line="240" w:lineRule="auto"/>
        <w:ind w:left="720"/>
        <w:rPr>
          <w:rFonts w:asciiTheme="minorHAnsi" w:eastAsiaTheme="minorHAnsi" w:hAnsiTheme="minorHAnsi" w:cstheme="minorBidi"/>
          <w:sz w:val="24"/>
          <w:szCs w:val="24"/>
        </w:rPr>
      </w:pPr>
    </w:p>
    <w:p w14:paraId="089F6DDD" w14:textId="77777777" w:rsidR="008754D8" w:rsidRPr="008754D8" w:rsidRDefault="008754D8" w:rsidP="008754D8">
      <w:pPr>
        <w:spacing w:after="0" w:line="240" w:lineRule="auto"/>
        <w:ind w:left="720"/>
        <w:rPr>
          <w:rFonts w:asciiTheme="minorHAnsi" w:eastAsiaTheme="minorHAnsi" w:hAnsiTheme="minorHAnsi" w:cstheme="minorBidi"/>
          <w:sz w:val="24"/>
          <w:szCs w:val="24"/>
        </w:rPr>
      </w:pPr>
    </w:p>
    <w:p w14:paraId="67466F68" w14:textId="77777777" w:rsidR="008754D8" w:rsidRPr="008754D8" w:rsidRDefault="008754D8" w:rsidP="008754D8">
      <w:pPr>
        <w:spacing w:after="0" w:line="240" w:lineRule="auto"/>
        <w:ind w:left="720"/>
        <w:rPr>
          <w:rFonts w:asciiTheme="minorHAnsi" w:eastAsiaTheme="minorHAnsi" w:hAnsiTheme="minorHAnsi" w:cstheme="minorBidi"/>
          <w:sz w:val="24"/>
          <w:szCs w:val="24"/>
        </w:rPr>
      </w:pPr>
    </w:p>
    <w:p w14:paraId="142CC47F" w14:textId="77777777" w:rsidR="008754D8" w:rsidRPr="008754D8" w:rsidRDefault="008754D8" w:rsidP="008754D8">
      <w:pPr>
        <w:spacing w:after="0" w:line="240" w:lineRule="auto"/>
        <w:ind w:left="720"/>
        <w:rPr>
          <w:rFonts w:asciiTheme="minorHAnsi" w:eastAsiaTheme="minorHAnsi" w:hAnsiTheme="minorHAnsi" w:cstheme="minorBidi"/>
          <w:sz w:val="24"/>
          <w:szCs w:val="24"/>
        </w:rPr>
      </w:pPr>
    </w:p>
    <w:p w14:paraId="147AFC34" w14:textId="77777777" w:rsidR="008754D8" w:rsidRPr="008754D8" w:rsidRDefault="008754D8" w:rsidP="008754D8">
      <w:pPr>
        <w:spacing w:after="0" w:line="240" w:lineRule="auto"/>
        <w:ind w:left="720"/>
        <w:rPr>
          <w:rFonts w:asciiTheme="minorHAnsi" w:eastAsiaTheme="minorHAnsi" w:hAnsiTheme="minorHAnsi" w:cstheme="minorBidi"/>
          <w:sz w:val="24"/>
          <w:szCs w:val="24"/>
        </w:rPr>
      </w:pPr>
      <w:r>
        <w:rPr>
          <w:rFonts w:asciiTheme="minorHAnsi" w:eastAsiaTheme="minorHAnsi" w:hAnsiTheme="minorHAnsi" w:cstheme="minorBidi"/>
          <w:b/>
          <w:noProof/>
          <w:sz w:val="24"/>
          <w:szCs w:val="24"/>
        </w:rPr>
        <mc:AlternateContent>
          <mc:Choice Requires="wps">
            <w:drawing>
              <wp:anchor distT="0" distB="0" distL="114300" distR="114300" simplePos="0" relativeHeight="251663360" behindDoc="0" locked="0" layoutInCell="1" allowOverlap="1" wp14:anchorId="36D19284" wp14:editId="20EEA234">
                <wp:simplePos x="0" y="0"/>
                <wp:positionH relativeFrom="column">
                  <wp:posOffset>2122805</wp:posOffset>
                </wp:positionH>
                <wp:positionV relativeFrom="paragraph">
                  <wp:posOffset>60960</wp:posOffset>
                </wp:positionV>
                <wp:extent cx="1352550" cy="33337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461DFAC9" w14:textId="77777777" w:rsidR="008754D8" w:rsidRPr="009E0473" w:rsidRDefault="008754D8" w:rsidP="008754D8">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left:0;text-align:left;margin-left:167.15pt;margin-top:4.8pt;width:106.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dYtx&#10;9xICAAAHBAAADgAAAAAAAAAAAAAAAAAuAgAAZHJzL2Uyb0RvYy54bWxQSwECLQAUAAYACAAAACEA&#10;ArVEy90AAAAIAQAADwAAAAAAAAAAAAAAAABsBAAAZHJzL2Rvd25yZXYueG1sUEsFBgAAAAAEAAQA&#10;8wAAAHYFAAAAAA==&#10;" filled="f" stroked="f">
                <v:textbox>
                  <w:txbxContent>
                    <w:p w:rsidR="008754D8" w:rsidRPr="009E0473" w:rsidRDefault="008754D8" w:rsidP="008754D8">
                      <w:pPr>
                        <w:rPr>
                          <w:b/>
                          <w:sz w:val="24"/>
                          <w:szCs w:val="24"/>
                        </w:rPr>
                      </w:pPr>
                      <w:r w:rsidRPr="009E0473">
                        <w:rPr>
                          <w:b/>
                          <w:sz w:val="24"/>
                          <w:szCs w:val="24"/>
                        </w:rPr>
                        <w:t>Meaning/Purpose</w:t>
                      </w:r>
                    </w:p>
                  </w:txbxContent>
                </v:textbox>
              </v:shape>
            </w:pict>
          </mc:Fallback>
        </mc:AlternateContent>
      </w:r>
      <w:r>
        <w:rPr>
          <w:rFonts w:asciiTheme="minorHAnsi" w:eastAsiaTheme="minorHAnsi" w:hAnsiTheme="minorHAnsi" w:cstheme="minorBidi"/>
          <w:b/>
          <w:noProof/>
          <w:sz w:val="24"/>
          <w:szCs w:val="24"/>
        </w:rPr>
        <mc:AlternateContent>
          <mc:Choice Requires="wps">
            <w:drawing>
              <wp:anchor distT="0" distB="0" distL="114300" distR="114300" simplePos="0" relativeHeight="251664384" behindDoc="0" locked="0" layoutInCell="1" allowOverlap="1" wp14:anchorId="7DD16CF8" wp14:editId="664E5C41">
                <wp:simplePos x="0" y="0"/>
                <wp:positionH relativeFrom="column">
                  <wp:posOffset>3422015</wp:posOffset>
                </wp:positionH>
                <wp:positionV relativeFrom="paragraph">
                  <wp:posOffset>63500</wp:posOffset>
                </wp:positionV>
                <wp:extent cx="1143000" cy="37147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0F1712B6" w14:textId="77777777" w:rsidR="008754D8" w:rsidRPr="009E0473" w:rsidRDefault="008754D8" w:rsidP="008754D8">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left:0;text-align:left;margin-left:269.45pt;margin-top:5pt;width:90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KOSw+RUCAAAHBAAADgAAAAAAAAAAAAAAAAAuAgAAZHJzL2Uyb0RvYy54bWxQSwECLQAUAAYACAAA&#10;ACEA2+SZTN0AAAAJAQAADwAAAAAAAAAAAAAAAABvBAAAZHJzL2Rvd25yZXYueG1sUEsFBgAAAAAE&#10;AAQA8wAAAHkFAAAAAA==&#10;" filled="f" stroked="f">
                <v:textbox>
                  <w:txbxContent>
                    <w:p w:rsidR="008754D8" w:rsidRPr="009E0473" w:rsidRDefault="008754D8" w:rsidP="008754D8">
                      <w:pPr>
                        <w:rPr>
                          <w:b/>
                          <w:sz w:val="24"/>
                          <w:szCs w:val="24"/>
                        </w:rPr>
                      </w:pPr>
                      <w:r w:rsidRPr="009E0473">
                        <w:rPr>
                          <w:b/>
                          <w:sz w:val="24"/>
                          <w:szCs w:val="24"/>
                        </w:rPr>
                        <w:t>Structure</w:t>
                      </w:r>
                    </w:p>
                  </w:txbxContent>
                </v:textbox>
              </v:shape>
            </w:pict>
          </mc:Fallback>
        </mc:AlternateContent>
      </w:r>
    </w:p>
    <w:p w14:paraId="4D2A15FB" w14:textId="77777777" w:rsidR="008754D8" w:rsidRPr="008754D8" w:rsidRDefault="008754D8" w:rsidP="008754D8">
      <w:pPr>
        <w:spacing w:after="0" w:line="240" w:lineRule="auto"/>
        <w:ind w:left="720"/>
        <w:rPr>
          <w:rFonts w:asciiTheme="minorHAnsi" w:eastAsiaTheme="minorHAnsi" w:hAnsiTheme="minorHAnsi" w:cstheme="minorBidi"/>
          <w:sz w:val="24"/>
          <w:szCs w:val="24"/>
        </w:rPr>
      </w:pPr>
    </w:p>
    <w:p w14:paraId="629A15C6" w14:textId="77777777" w:rsidR="008754D8" w:rsidRPr="008754D8" w:rsidRDefault="008754D8" w:rsidP="008754D8">
      <w:pPr>
        <w:spacing w:after="0" w:line="240" w:lineRule="auto"/>
        <w:ind w:left="720"/>
        <w:rPr>
          <w:rFonts w:asciiTheme="minorHAnsi" w:eastAsiaTheme="minorHAnsi" w:hAnsiTheme="minorHAnsi" w:cstheme="minorBidi"/>
          <w:sz w:val="24"/>
          <w:szCs w:val="24"/>
        </w:rPr>
      </w:pPr>
      <w:r>
        <w:rPr>
          <w:rFonts w:asciiTheme="minorHAnsi" w:eastAsiaTheme="minorHAnsi" w:hAnsiTheme="minorHAnsi" w:cstheme="minorBidi"/>
          <w:b/>
          <w:noProof/>
          <w:sz w:val="24"/>
          <w:szCs w:val="24"/>
        </w:rPr>
        <mc:AlternateContent>
          <mc:Choice Requires="wps">
            <w:drawing>
              <wp:anchor distT="0" distB="0" distL="114300" distR="114300" simplePos="0" relativeHeight="251666432" behindDoc="0" locked="0" layoutInCell="1" allowOverlap="1" wp14:anchorId="673614AF" wp14:editId="20C46D12">
                <wp:simplePos x="0" y="0"/>
                <wp:positionH relativeFrom="column">
                  <wp:posOffset>2660015</wp:posOffset>
                </wp:positionH>
                <wp:positionV relativeFrom="paragraph">
                  <wp:posOffset>-635</wp:posOffset>
                </wp:positionV>
                <wp:extent cx="904875" cy="37147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366DD6BF" w14:textId="77777777" w:rsidR="008754D8" w:rsidRPr="009E0473" w:rsidRDefault="008754D8" w:rsidP="008754D8">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6" type="#_x0000_t202" style="position:absolute;left:0;text-align:left;margin-left:209.45pt;margin-top:-.05pt;width:71.25pt;height:2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" filled="f" stroked="f">
                <v:textbox>
                  <w:txbxContent>
                    <w:p w:rsidR="008754D8" w:rsidRPr="009E0473" w:rsidRDefault="008754D8" w:rsidP="008754D8">
                      <w:pPr>
                        <w:rPr>
                          <w:b/>
                          <w:sz w:val="24"/>
                        </w:rPr>
                      </w:pPr>
                      <w:r w:rsidRPr="009E0473">
                        <w:rPr>
                          <w:b/>
                          <w:sz w:val="24"/>
                        </w:rPr>
                        <w:t>Language</w:t>
                      </w:r>
                    </w:p>
                  </w:txbxContent>
                </v:textbox>
              </v:shape>
            </w:pict>
          </mc:Fallback>
        </mc:AlternateContent>
      </w:r>
      <w:r>
        <w:rPr>
          <w:rFonts w:asciiTheme="minorHAnsi" w:eastAsiaTheme="minorHAnsi" w:hAnsiTheme="minorHAnsi" w:cstheme="minorBidi"/>
          <w:b/>
          <w:noProof/>
          <w:sz w:val="24"/>
          <w:szCs w:val="24"/>
        </w:rPr>
        <mc:AlternateContent>
          <mc:Choice Requires="wps">
            <w:drawing>
              <wp:anchor distT="0" distB="0" distL="114300" distR="114300" simplePos="0" relativeHeight="251667456" behindDoc="0" locked="0" layoutInCell="1" allowOverlap="1" wp14:anchorId="2A9909CE" wp14:editId="4C19FB80">
                <wp:simplePos x="0" y="0"/>
                <wp:positionH relativeFrom="column">
                  <wp:posOffset>3427730</wp:posOffset>
                </wp:positionH>
                <wp:positionV relativeFrom="paragraph">
                  <wp:posOffset>18415</wp:posOffset>
                </wp:positionV>
                <wp:extent cx="1530985" cy="435610"/>
                <wp:effectExtent l="0" t="0" r="0" b="25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1C8309D4" w14:textId="77777777" w:rsidR="008754D8" w:rsidRPr="009E0473" w:rsidRDefault="008754D8" w:rsidP="008754D8">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7" type="#_x0000_t202" style="position:absolute;left:0;text-align:left;margin-left:269.9pt;margin-top:1.45pt;width:120.55pt;height:34.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" filled="f" stroked="f">
                <v:textbox>
                  <w:txbxContent>
                    <w:p w:rsidR="008754D8" w:rsidRPr="009E0473" w:rsidRDefault="008754D8" w:rsidP="008754D8">
                      <w:pPr>
                        <w:rPr>
                          <w:b/>
                          <w:sz w:val="24"/>
                        </w:rPr>
                      </w:pPr>
                      <w:r w:rsidRPr="009E0473">
                        <w:rPr>
                          <w:b/>
                          <w:sz w:val="24"/>
                        </w:rPr>
                        <w:t>Knowledge Demands</w:t>
                      </w:r>
                    </w:p>
                  </w:txbxContent>
                </v:textbox>
              </v:shape>
            </w:pict>
          </mc:Fallback>
        </mc:AlternateContent>
      </w:r>
    </w:p>
    <w:p w14:paraId="4C4233BB" w14:textId="77777777" w:rsidR="008754D8" w:rsidRPr="008754D8" w:rsidRDefault="008754D8" w:rsidP="008754D8">
      <w:pPr>
        <w:spacing w:after="0" w:line="240" w:lineRule="auto"/>
        <w:ind w:left="720"/>
        <w:rPr>
          <w:rFonts w:asciiTheme="minorHAnsi" w:eastAsiaTheme="minorHAnsi" w:hAnsiTheme="minorHAnsi" w:cstheme="minorBidi"/>
          <w:sz w:val="24"/>
          <w:szCs w:val="24"/>
        </w:rPr>
      </w:pPr>
    </w:p>
    <w:p w14:paraId="22C76EDE" w14:textId="77777777" w:rsidR="008754D8" w:rsidRPr="008754D8" w:rsidRDefault="008754D8" w:rsidP="008754D8">
      <w:pPr>
        <w:spacing w:after="0" w:line="240" w:lineRule="auto"/>
        <w:ind w:left="720"/>
        <w:rPr>
          <w:rFonts w:asciiTheme="minorHAnsi" w:eastAsiaTheme="minorHAnsi" w:hAnsiTheme="minorHAnsi" w:cstheme="minorBidi"/>
          <w:sz w:val="24"/>
          <w:szCs w:val="24"/>
        </w:rPr>
      </w:pPr>
    </w:p>
    <w:p w14:paraId="57F4FDA2" w14:textId="77777777" w:rsidR="008754D8" w:rsidRPr="008754D8" w:rsidRDefault="008754D8" w:rsidP="008754D8">
      <w:pPr>
        <w:spacing w:after="0" w:line="240" w:lineRule="auto"/>
        <w:ind w:left="720"/>
        <w:rPr>
          <w:rFonts w:asciiTheme="minorHAnsi" w:eastAsiaTheme="minorHAnsi" w:hAnsiTheme="minorHAnsi" w:cstheme="minorBidi"/>
          <w:sz w:val="24"/>
          <w:szCs w:val="24"/>
        </w:rPr>
      </w:pPr>
    </w:p>
    <w:p w14:paraId="6CB31886" w14:textId="77777777" w:rsidR="008754D8" w:rsidRPr="008754D8" w:rsidRDefault="008754D8" w:rsidP="008754D8">
      <w:pPr>
        <w:spacing w:after="0" w:line="240" w:lineRule="auto"/>
        <w:ind w:left="720"/>
        <w:rPr>
          <w:rFonts w:asciiTheme="minorHAnsi" w:eastAsiaTheme="minorHAnsi" w:hAnsiTheme="minorHAnsi" w:cstheme="minorBidi"/>
          <w:sz w:val="24"/>
          <w:szCs w:val="24"/>
        </w:rPr>
      </w:pPr>
    </w:p>
    <w:p w14:paraId="2DC0C35E" w14:textId="77777777" w:rsidR="008754D8" w:rsidRPr="008754D8" w:rsidRDefault="008754D8" w:rsidP="008754D8">
      <w:pPr>
        <w:spacing w:after="0" w:line="240" w:lineRule="auto"/>
        <w:ind w:left="720"/>
        <w:rPr>
          <w:rFonts w:asciiTheme="minorHAnsi" w:eastAsiaTheme="minorHAnsi" w:hAnsiTheme="minorHAnsi" w:cstheme="minorBidi"/>
          <w:sz w:val="24"/>
          <w:szCs w:val="24"/>
        </w:rPr>
      </w:pPr>
    </w:p>
    <w:p w14:paraId="5713BC32" w14:textId="77777777" w:rsidR="008754D8" w:rsidRPr="008754D8" w:rsidRDefault="008754D8" w:rsidP="008754D8">
      <w:pPr>
        <w:spacing w:after="0" w:line="240" w:lineRule="auto"/>
        <w:ind w:left="720"/>
        <w:rPr>
          <w:rFonts w:asciiTheme="minorHAnsi" w:eastAsiaTheme="minorHAnsi" w:hAnsiTheme="minorHAnsi" w:cstheme="minorBidi"/>
          <w:sz w:val="24"/>
          <w:szCs w:val="24"/>
        </w:rPr>
      </w:pPr>
    </w:p>
    <w:p w14:paraId="2B27BC35" w14:textId="77777777" w:rsidR="008754D8" w:rsidRPr="008754D8" w:rsidRDefault="008754D8" w:rsidP="008754D8">
      <w:pPr>
        <w:spacing w:after="0" w:line="240" w:lineRule="auto"/>
        <w:ind w:left="720"/>
        <w:rPr>
          <w:rFonts w:asciiTheme="minorHAnsi" w:eastAsiaTheme="minorHAnsi" w:hAnsiTheme="minorHAnsi" w:cstheme="minorBidi"/>
          <w:sz w:val="24"/>
          <w:szCs w:val="24"/>
        </w:rPr>
      </w:pPr>
    </w:p>
    <w:p w14:paraId="2E6C0244" w14:textId="77777777" w:rsidR="008754D8" w:rsidRPr="008754D8" w:rsidRDefault="008754D8" w:rsidP="008754D8">
      <w:pPr>
        <w:spacing w:after="0" w:line="240" w:lineRule="auto"/>
        <w:ind w:left="720"/>
        <w:contextualSpacing/>
        <w:rPr>
          <w:rFonts w:asciiTheme="minorHAnsi" w:eastAsiaTheme="minorHAnsi" w:hAnsiTheme="minorHAnsi" w:cstheme="minorBidi"/>
          <w:b/>
          <w:sz w:val="24"/>
          <w:szCs w:val="24"/>
        </w:rPr>
      </w:pPr>
    </w:p>
    <w:p w14:paraId="009FA959" w14:textId="77777777" w:rsidR="008754D8" w:rsidRPr="008754D8" w:rsidRDefault="008754D8" w:rsidP="008754D8">
      <w:pPr>
        <w:numPr>
          <w:ilvl w:val="0"/>
          <w:numId w:val="19"/>
        </w:numPr>
        <w:spacing w:after="0" w:line="240" w:lineRule="auto"/>
        <w:contextualSpacing/>
        <w:rPr>
          <w:rFonts w:asciiTheme="minorHAnsi" w:eastAsiaTheme="minorHAnsi" w:hAnsiTheme="minorHAnsi" w:cstheme="minorBidi"/>
          <w:b/>
          <w:sz w:val="24"/>
          <w:szCs w:val="24"/>
        </w:rPr>
      </w:pPr>
      <w:r w:rsidRPr="008754D8">
        <w:rPr>
          <w:rFonts w:asciiTheme="minorHAnsi" w:eastAsiaTheme="minorHAnsi" w:hAnsiTheme="minorHAnsi" w:cstheme="minorBidi"/>
          <w:b/>
          <w:sz w:val="24"/>
          <w:szCs w:val="24"/>
        </w:rPr>
        <w:t>Reader and Task Considerations</w:t>
      </w:r>
    </w:p>
    <w:p w14:paraId="0830691E" w14:textId="77777777" w:rsidR="008754D8" w:rsidRPr="008754D8" w:rsidRDefault="008754D8" w:rsidP="008754D8">
      <w:pPr>
        <w:spacing w:after="0" w:line="240" w:lineRule="auto"/>
        <w:ind w:firstLine="720"/>
        <w:rPr>
          <w:rFonts w:asciiTheme="minorHAnsi" w:eastAsiaTheme="minorHAnsi" w:hAnsiTheme="minorHAnsi" w:cstheme="minorBidi"/>
          <w:sz w:val="24"/>
          <w:szCs w:val="24"/>
        </w:rPr>
      </w:pPr>
      <w:r w:rsidRPr="008754D8">
        <w:rPr>
          <w:rFonts w:asciiTheme="minorHAnsi" w:eastAsiaTheme="minorHAnsi" w:hAnsiTheme="minorHAnsi" w:cstheme="minorBidi"/>
          <w:sz w:val="24"/>
          <w:szCs w:val="24"/>
        </w:rPr>
        <w:t>What will challenge my students most in this text? What supports can I provide?</w:t>
      </w:r>
    </w:p>
    <w:p w14:paraId="443D56B3" w14:textId="77777777" w:rsidR="008754D8" w:rsidRPr="00F0066E" w:rsidRDefault="00F0066E" w:rsidP="00F0066E">
      <w:pPr>
        <w:pStyle w:val="ListParagraph"/>
        <w:numPr>
          <w:ilvl w:val="0"/>
          <w:numId w:val="6"/>
        </w:numPr>
        <w:spacing w:after="0" w:line="240" w:lineRule="auto"/>
        <w:rPr>
          <w:rFonts w:asciiTheme="minorHAnsi" w:eastAsiaTheme="minorHAnsi" w:hAnsiTheme="minorHAnsi" w:cstheme="minorBidi"/>
          <w:sz w:val="24"/>
          <w:szCs w:val="24"/>
        </w:rPr>
      </w:pPr>
      <w:r>
        <w:rPr>
          <w:rFonts w:asciiTheme="minorHAnsi" w:eastAsiaTheme="minorHAnsi" w:hAnsiTheme="minorHAnsi" w:cstheme="minorBidi"/>
          <w:sz w:val="24"/>
          <w:szCs w:val="24"/>
        </w:rPr>
        <w:t xml:space="preserve">This text provides a lot of information, rich vocabulary, and complex sentences.  Support using a graphic organizer (student-created illustration with captions), repeated readings, </w:t>
      </w:r>
      <w:proofErr w:type="gramStart"/>
      <w:r>
        <w:rPr>
          <w:rFonts w:asciiTheme="minorHAnsi" w:eastAsiaTheme="minorHAnsi" w:hAnsiTheme="minorHAnsi" w:cstheme="minorBidi"/>
          <w:sz w:val="24"/>
          <w:szCs w:val="24"/>
        </w:rPr>
        <w:t>questions</w:t>
      </w:r>
      <w:proofErr w:type="gramEnd"/>
      <w:r>
        <w:rPr>
          <w:rFonts w:asciiTheme="minorHAnsi" w:eastAsiaTheme="minorHAnsi" w:hAnsiTheme="minorHAnsi" w:cstheme="minorBidi"/>
          <w:sz w:val="24"/>
          <w:szCs w:val="24"/>
        </w:rPr>
        <w:t xml:space="preserve"> to clarify word meanings, time spent on syntax, and attention paid to illustrations.  </w:t>
      </w:r>
    </w:p>
    <w:p w14:paraId="655F8A6B" w14:textId="77777777" w:rsidR="008754D8" w:rsidRPr="008754D8" w:rsidRDefault="008754D8" w:rsidP="00654FEE">
      <w:pPr>
        <w:spacing w:after="0" w:line="240" w:lineRule="auto"/>
        <w:rPr>
          <w:rFonts w:asciiTheme="minorHAnsi" w:eastAsiaTheme="minorHAnsi" w:hAnsiTheme="minorHAnsi" w:cstheme="minorBidi"/>
          <w:sz w:val="24"/>
          <w:szCs w:val="24"/>
        </w:rPr>
      </w:pPr>
    </w:p>
    <w:p w14:paraId="1D4E0CCE" w14:textId="77777777" w:rsidR="008754D8" w:rsidRDefault="008754D8" w:rsidP="008754D8">
      <w:pPr>
        <w:spacing w:after="0" w:line="240" w:lineRule="auto"/>
        <w:ind w:firstLine="720"/>
        <w:rPr>
          <w:rFonts w:asciiTheme="minorHAnsi" w:eastAsiaTheme="minorHAnsi" w:hAnsiTheme="minorHAnsi" w:cstheme="minorBidi"/>
          <w:sz w:val="24"/>
          <w:szCs w:val="24"/>
        </w:rPr>
      </w:pPr>
      <w:r w:rsidRPr="008754D8">
        <w:rPr>
          <w:rFonts w:asciiTheme="minorHAnsi" w:eastAsiaTheme="minorHAnsi" w:hAnsiTheme="minorHAnsi" w:cstheme="minorBidi"/>
          <w:sz w:val="24"/>
          <w:szCs w:val="24"/>
        </w:rPr>
        <w:t>How will this text help my students build knowledge about the world?</w:t>
      </w:r>
    </w:p>
    <w:p w14:paraId="564E0C35" w14:textId="77777777" w:rsidR="008754D8" w:rsidRPr="00F0066E" w:rsidRDefault="00F0066E" w:rsidP="00F0066E">
      <w:pPr>
        <w:pStyle w:val="ListParagraph"/>
        <w:numPr>
          <w:ilvl w:val="0"/>
          <w:numId w:val="6"/>
        </w:numPr>
        <w:spacing w:after="0" w:line="240" w:lineRule="auto"/>
        <w:rPr>
          <w:rFonts w:asciiTheme="minorHAnsi" w:eastAsiaTheme="minorHAnsi" w:hAnsiTheme="minorHAnsi" w:cstheme="minorBidi"/>
          <w:sz w:val="24"/>
          <w:szCs w:val="24"/>
        </w:rPr>
      </w:pPr>
      <w:r>
        <w:rPr>
          <w:rFonts w:asciiTheme="minorHAnsi" w:eastAsiaTheme="minorHAnsi" w:hAnsiTheme="minorHAnsi" w:cstheme="minorBidi"/>
          <w:sz w:val="24"/>
          <w:szCs w:val="24"/>
        </w:rPr>
        <w:t xml:space="preserve">The text will help students understand the interdependence of plants and other species.  </w:t>
      </w:r>
    </w:p>
    <w:p w14:paraId="0B373123" w14:textId="77777777" w:rsidR="008754D8" w:rsidRPr="008754D8" w:rsidRDefault="008754D8" w:rsidP="008754D8">
      <w:pPr>
        <w:spacing w:after="0" w:line="240" w:lineRule="auto"/>
        <w:ind w:firstLine="720"/>
        <w:rPr>
          <w:rFonts w:asciiTheme="minorHAnsi" w:eastAsiaTheme="minorHAnsi" w:hAnsiTheme="minorHAnsi" w:cstheme="minorBidi"/>
          <w:sz w:val="24"/>
          <w:szCs w:val="24"/>
        </w:rPr>
      </w:pPr>
    </w:p>
    <w:p w14:paraId="5F64C40F" w14:textId="77777777" w:rsidR="008754D8" w:rsidRPr="008754D8" w:rsidRDefault="008754D8" w:rsidP="008754D8">
      <w:pPr>
        <w:numPr>
          <w:ilvl w:val="0"/>
          <w:numId w:val="19"/>
        </w:numPr>
        <w:spacing w:after="0" w:line="240" w:lineRule="auto"/>
        <w:contextualSpacing/>
        <w:rPr>
          <w:rFonts w:asciiTheme="minorHAnsi" w:eastAsiaTheme="minorHAnsi" w:hAnsiTheme="minorHAnsi" w:cstheme="minorBidi"/>
          <w:b/>
          <w:sz w:val="24"/>
          <w:szCs w:val="24"/>
        </w:rPr>
      </w:pPr>
      <w:r w:rsidRPr="008754D8">
        <w:rPr>
          <w:rFonts w:asciiTheme="minorHAnsi" w:eastAsiaTheme="minorHAnsi" w:hAnsiTheme="minorHAnsi" w:cstheme="minorBidi"/>
          <w:b/>
          <w:sz w:val="24"/>
          <w:szCs w:val="24"/>
        </w:rPr>
        <w:t xml:space="preserve">Grade level </w:t>
      </w:r>
    </w:p>
    <w:p w14:paraId="37C26411" w14:textId="77777777" w:rsidR="008754D8" w:rsidRDefault="008754D8" w:rsidP="008754D8">
      <w:pPr>
        <w:spacing w:after="0" w:line="240" w:lineRule="auto"/>
        <w:ind w:left="720"/>
        <w:contextualSpacing/>
        <w:rPr>
          <w:rFonts w:asciiTheme="minorHAnsi" w:eastAsiaTheme="minorHAnsi" w:hAnsiTheme="minorHAnsi" w:cstheme="minorBidi"/>
          <w:sz w:val="24"/>
          <w:szCs w:val="24"/>
        </w:rPr>
      </w:pPr>
      <w:r w:rsidRPr="008754D8">
        <w:rPr>
          <w:rFonts w:asciiTheme="minorHAnsi" w:eastAsiaTheme="minorHAnsi" w:hAnsiTheme="minorHAnsi" w:cstheme="minorBidi"/>
          <w:sz w:val="24"/>
          <w:szCs w:val="24"/>
        </w:rPr>
        <w:t>What grade does this book best belong in?</w:t>
      </w:r>
    </w:p>
    <w:p w14:paraId="3785BA3E" w14:textId="77777777" w:rsidR="00F0066E" w:rsidRPr="00F0066E" w:rsidRDefault="00F0066E" w:rsidP="00F0066E">
      <w:pPr>
        <w:pStyle w:val="ListParagraph"/>
        <w:numPr>
          <w:ilvl w:val="0"/>
          <w:numId w:val="6"/>
        </w:numPr>
        <w:spacing w:after="0" w:line="240" w:lineRule="auto"/>
        <w:rPr>
          <w:rFonts w:asciiTheme="minorHAnsi" w:eastAsiaTheme="minorHAnsi" w:hAnsiTheme="minorHAnsi" w:cstheme="minorBidi"/>
          <w:b/>
          <w:sz w:val="24"/>
          <w:szCs w:val="24"/>
        </w:rPr>
      </w:pPr>
      <w:r>
        <w:rPr>
          <w:rFonts w:asciiTheme="minorHAnsi" w:eastAsiaTheme="minorHAnsi" w:hAnsiTheme="minorHAnsi" w:cstheme="minorBidi"/>
          <w:sz w:val="24"/>
          <w:szCs w:val="24"/>
        </w:rPr>
        <w:t>Grade 2</w:t>
      </w:r>
    </w:p>
    <w:p w14:paraId="704DEE49" w14:textId="042BA922" w:rsidR="005A65B9" w:rsidRPr="00654FEE" w:rsidRDefault="008754D8" w:rsidP="00654FEE">
      <w:pPr>
        <w:spacing w:after="0" w:line="240" w:lineRule="auto"/>
        <w:ind w:firstLine="720"/>
        <w:rPr>
          <w:rFonts w:asciiTheme="minorHAnsi" w:eastAsiaTheme="minorHAnsi" w:hAnsiTheme="minorHAnsi" w:cstheme="minorBidi"/>
          <w:sz w:val="24"/>
          <w:szCs w:val="24"/>
        </w:rPr>
      </w:pPr>
      <w:r>
        <w:rPr>
          <w:rFonts w:asciiTheme="minorHAnsi" w:eastAsiaTheme="minorHAnsi" w:hAnsiTheme="minorHAnsi" w:cstheme="minorBidi"/>
          <w:b/>
          <w:noProof/>
          <w:sz w:val="24"/>
          <w:szCs w:val="24"/>
        </w:rPr>
        <mc:AlternateContent>
          <mc:Choice Requires="wps">
            <w:drawing>
              <wp:anchor distT="0" distB="0" distL="114300" distR="114300" simplePos="0" relativeHeight="251660288" behindDoc="0" locked="0" layoutInCell="1" allowOverlap="1" wp14:anchorId="1BD24B46" wp14:editId="6D9E73E0">
                <wp:simplePos x="0" y="0"/>
                <wp:positionH relativeFrom="column">
                  <wp:posOffset>2690495</wp:posOffset>
                </wp:positionH>
                <wp:positionV relativeFrom="paragraph">
                  <wp:posOffset>589915</wp:posOffset>
                </wp:positionV>
                <wp:extent cx="1752600" cy="31432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314325"/>
                        </a:xfrm>
                        <a:prstGeom prst="rect">
                          <a:avLst/>
                        </a:prstGeom>
                        <a:noFill/>
                        <a:ln w="9525">
                          <a:noFill/>
                          <a:miter lim="800000"/>
                          <a:headEnd/>
                          <a:tailEnd/>
                        </a:ln>
                      </wps:spPr>
                      <wps:txbx>
                        <w:txbxContent>
                          <w:p w14:paraId="6D1F8B1D" w14:textId="77777777" w:rsidR="008754D8" w:rsidRDefault="005307CB" w:rsidP="008754D8">
                            <w:hyperlink r:id="rId21" w:history="1">
                              <w:r w:rsidR="008754D8" w:rsidRPr="009E7AD2">
                                <w:rPr>
                                  <w:rStyle w:val="Hyperlink"/>
                                  <w:noProof/>
                                </w:rPr>
                                <w:t>www.achievethecore.org</w:t>
                              </w:r>
                            </w:hyperlink>
                            <w:r w:rsidR="008754D8">
                              <w:rPr>
                                <w:noProof/>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0" o:spid="_x0000_s1038" type="#_x0000_t202" style="position:absolute;left:0;text-align:left;margin-left:211.85pt;margin-top:46.45pt;width:138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" filled="f" stroked="f">
                <v:textbox>
                  <w:txbxContent>
                    <w:p w:rsidR="008754D8" w:rsidRDefault="008754D8" w:rsidP="008754D8">
                      <w:hyperlink r:id="rId22" w:history="1">
                        <w:r w:rsidRPr="009E7AD2">
                          <w:rPr>
                            <w:rStyle w:val="Hyperlink"/>
                            <w:noProof/>
                          </w:rPr>
                          <w:t>www.achievethecore.org</w:t>
                        </w:r>
                      </w:hyperlink>
                      <w:r>
                        <w:rPr>
                          <w:noProof/>
                        </w:rPr>
                        <w:t xml:space="preserve"> </w:t>
                      </w:r>
                    </w:p>
                  </w:txbxContent>
                </v:textbox>
              </v:shape>
            </w:pict>
          </mc:Fallback>
        </mc:AlternateContent>
      </w:r>
    </w:p>
    <w:sectPr w:rsidR="005A65B9" w:rsidRPr="00654FEE" w:rsidSect="007D3083">
      <w:headerReference w:type="default" r:id="rId23"/>
      <w:footerReference w:type="default" r:id="rId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BDDAA3" w14:textId="77777777" w:rsidR="00C5176D" w:rsidRDefault="00C5176D" w:rsidP="007C5C7E">
      <w:pPr>
        <w:spacing w:after="0" w:line="240" w:lineRule="auto"/>
      </w:pPr>
      <w:r>
        <w:separator/>
      </w:r>
    </w:p>
  </w:endnote>
  <w:endnote w:type="continuationSeparator" w:id="0">
    <w:p w14:paraId="5E8A7B3B" w14:textId="77777777" w:rsidR="00C5176D" w:rsidRDefault="00C5176D" w:rsidP="007C5C7E">
      <w:pPr>
        <w:spacing w:after="0" w:line="240" w:lineRule="auto"/>
      </w:pPr>
      <w:r>
        <w:continuationSeparator/>
      </w:r>
    </w:p>
  </w:endnote>
  <w:endnote w:type="continuationNotice" w:id="1">
    <w:p w14:paraId="68187FF8" w14:textId="77777777" w:rsidR="00C5176D" w:rsidRDefault="00C517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DB3AF" w14:textId="77777777" w:rsidR="004E3662" w:rsidRDefault="006F1FD9">
    <w:pPr>
      <w:pStyle w:val="Footer"/>
      <w:rPr>
        <w:rStyle w:val="Hyperlink"/>
      </w:rPr>
    </w:pPr>
    <w:r w:rsidRPr="004E3662">
      <w:rPr>
        <w:sz w:val="18"/>
        <w:szCs w:val="18"/>
      </w:rPr>
      <w:t xml:space="preserve">*For more information on the qualitative dimensions of text complexity, visit </w:t>
    </w:r>
    <w:hyperlink r:id="rId1" w:history="1">
      <w:r w:rsidRPr="00F153E6">
        <w:rPr>
          <w:rStyle w:val="Hyperlink"/>
          <w:sz w:val="18"/>
          <w:szCs w:val="18"/>
        </w:rPr>
        <w:t>http://www.achievethecore.org/content/upload/Companion_to_Qualitative_Scale_Features_Explained.pdf</w:t>
      </w:r>
    </w:hyperlink>
  </w:p>
  <w:p w14:paraId="2C83097B" w14:textId="77777777" w:rsidR="00466776" w:rsidRPr="004E3662" w:rsidRDefault="005307CB">
    <w:pPr>
      <w:pStyle w:val="Footer"/>
      <w:rPr>
        <w:sz w:val="18"/>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D04219" w14:textId="77777777" w:rsidR="00C5176D" w:rsidRDefault="00C5176D" w:rsidP="007C5C7E">
      <w:pPr>
        <w:spacing w:after="0" w:line="240" w:lineRule="auto"/>
      </w:pPr>
      <w:r>
        <w:separator/>
      </w:r>
    </w:p>
  </w:footnote>
  <w:footnote w:type="continuationSeparator" w:id="0">
    <w:p w14:paraId="0CBA25D4" w14:textId="77777777" w:rsidR="00C5176D" w:rsidRDefault="00C5176D" w:rsidP="007C5C7E">
      <w:pPr>
        <w:spacing w:after="0" w:line="240" w:lineRule="auto"/>
      </w:pPr>
      <w:r>
        <w:continuationSeparator/>
      </w:r>
    </w:p>
  </w:footnote>
  <w:footnote w:type="continuationNotice" w:id="1">
    <w:p w14:paraId="19A682EC" w14:textId="77777777" w:rsidR="00C5176D" w:rsidRDefault="00C5176D">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68027" w14:textId="58ADFBD6" w:rsidR="007C5C7E" w:rsidRDefault="00BB2261" w:rsidP="001034D9">
    <w:pPr>
      <w:pStyle w:val="Header"/>
      <w:jc w:val="center"/>
    </w:pPr>
    <w:r>
      <w:t>W</w:t>
    </w:r>
    <w:r w:rsidR="00EF2558">
      <w:t>ashoe County School District</w:t>
    </w:r>
    <w:r w:rsidR="00CA07EF">
      <w:tab/>
    </w:r>
    <w:r w:rsidRPr="00EF2558">
      <w:rPr>
        <w:i/>
      </w:rPr>
      <w:t>Desert Giant</w:t>
    </w:r>
    <w:r w:rsidR="007C5C7E">
      <w:tab/>
    </w:r>
    <w:r w:rsidR="00F53905">
      <w:t xml:space="preserve">Recommended for </w:t>
    </w:r>
    <w:r w:rsidR="00E22959">
      <w:t xml:space="preserve">Grade </w:t>
    </w:r>
    <w:r w:rsidR="00F57F6D">
      <w:t>2</w:t>
    </w:r>
  </w:p>
  <w:p w14:paraId="2EDF4C3C" w14:textId="77777777" w:rsidR="007C5C7E" w:rsidRDefault="007C5C7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3F00D" w14:textId="77777777" w:rsidR="00BB4D23" w:rsidRDefault="005307CB" w:rsidP="00BB4D23">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7A96"/>
    <w:multiLevelType w:val="hybridMultilevel"/>
    <w:tmpl w:val="B14A0988"/>
    <w:lvl w:ilvl="0" w:tplc="21C86012">
      <w:start w:val="1"/>
      <w:numFmt w:val="decimal"/>
      <w:lvlText w:val="%1."/>
      <w:lvlJc w:val="left"/>
      <w:pPr>
        <w:ind w:left="720" w:hanging="360"/>
      </w:pPr>
    </w:lvl>
    <w:lvl w:ilvl="1" w:tplc="052604A0">
      <w:start w:val="1"/>
      <w:numFmt w:val="lowerLetter"/>
      <w:lvlText w:val="%2."/>
      <w:lvlJc w:val="left"/>
      <w:pPr>
        <w:ind w:left="1440" w:hanging="360"/>
      </w:pPr>
    </w:lvl>
    <w:lvl w:ilvl="2" w:tplc="D9FA0C8E">
      <w:start w:val="1"/>
      <w:numFmt w:val="lowerRoman"/>
      <w:lvlText w:val="%3."/>
      <w:lvlJc w:val="right"/>
      <w:pPr>
        <w:ind w:left="2160" w:hanging="180"/>
      </w:pPr>
    </w:lvl>
    <w:lvl w:ilvl="3" w:tplc="E2382DA4">
      <w:start w:val="1"/>
      <w:numFmt w:val="decimal"/>
      <w:lvlText w:val="%4."/>
      <w:lvlJc w:val="left"/>
      <w:pPr>
        <w:ind w:left="2880" w:hanging="360"/>
      </w:pPr>
    </w:lvl>
    <w:lvl w:ilvl="4" w:tplc="63DA3102">
      <w:start w:val="1"/>
      <w:numFmt w:val="lowerLetter"/>
      <w:lvlText w:val="%5."/>
      <w:lvlJc w:val="left"/>
      <w:pPr>
        <w:ind w:left="3600" w:hanging="360"/>
      </w:pPr>
    </w:lvl>
    <w:lvl w:ilvl="5" w:tplc="92208422">
      <w:start w:val="1"/>
      <w:numFmt w:val="lowerRoman"/>
      <w:lvlText w:val="%6."/>
      <w:lvlJc w:val="right"/>
      <w:pPr>
        <w:ind w:left="4320" w:hanging="180"/>
      </w:pPr>
    </w:lvl>
    <w:lvl w:ilvl="6" w:tplc="AAA046F8">
      <w:start w:val="1"/>
      <w:numFmt w:val="decimal"/>
      <w:lvlText w:val="%7."/>
      <w:lvlJc w:val="left"/>
      <w:pPr>
        <w:ind w:left="5040" w:hanging="360"/>
      </w:pPr>
    </w:lvl>
    <w:lvl w:ilvl="7" w:tplc="E40C664E">
      <w:start w:val="1"/>
      <w:numFmt w:val="lowerLetter"/>
      <w:lvlText w:val="%8."/>
      <w:lvlJc w:val="left"/>
      <w:pPr>
        <w:ind w:left="5760" w:hanging="360"/>
      </w:pPr>
    </w:lvl>
    <w:lvl w:ilvl="8" w:tplc="1C2E98BE">
      <w:start w:val="1"/>
      <w:numFmt w:val="lowerRoman"/>
      <w:lvlText w:val="%9."/>
      <w:lvlJc w:val="right"/>
      <w:pPr>
        <w:ind w:left="6480" w:hanging="180"/>
      </w:pPr>
    </w:lvl>
  </w:abstractNum>
  <w:abstractNum w:abstractNumId="1">
    <w:nsid w:val="02EC48C6"/>
    <w:multiLevelType w:val="hybridMultilevel"/>
    <w:tmpl w:val="C55E367C"/>
    <w:lvl w:ilvl="0" w:tplc="4CBA01C6">
      <w:start w:val="1"/>
      <w:numFmt w:val="bullet"/>
      <w:lvlText w:val=""/>
      <w:lvlJc w:val="left"/>
      <w:pPr>
        <w:ind w:left="360" w:hanging="360"/>
      </w:pPr>
      <w:rPr>
        <w:rFonts w:ascii="Symbol" w:hAnsi="Symbol"/>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D327B6"/>
    <w:multiLevelType w:val="hybridMultilevel"/>
    <w:tmpl w:val="F3F24396"/>
    <w:lvl w:ilvl="0" w:tplc="CAB2ABA4">
      <w:start w:val="1"/>
      <w:numFmt w:val="bullet"/>
      <w:lvlText w:val=""/>
      <w:lvlJc w:val="left"/>
      <w:pPr>
        <w:ind w:left="720" w:hanging="360"/>
      </w:pPr>
      <w:rPr>
        <w:rFonts w:ascii="Symbol" w:hAnsi="Symbol"/>
      </w:rPr>
    </w:lvl>
    <w:lvl w:ilvl="1" w:tplc="62DE5E3A">
      <w:start w:val="1"/>
      <w:numFmt w:val="bullet"/>
      <w:lvlText w:val="o"/>
      <w:lvlJc w:val="left"/>
      <w:pPr>
        <w:ind w:left="1440" w:hanging="360"/>
      </w:pPr>
      <w:rPr>
        <w:rFonts w:ascii="Courier New" w:hAnsi="Courier New"/>
      </w:rPr>
    </w:lvl>
    <w:lvl w:ilvl="2" w:tplc="5B483ECE">
      <w:start w:val="1"/>
      <w:numFmt w:val="bullet"/>
      <w:lvlText w:val=""/>
      <w:lvlJc w:val="left"/>
      <w:pPr>
        <w:ind w:left="2160" w:hanging="360"/>
      </w:pPr>
      <w:rPr>
        <w:rFonts w:ascii="Wingdings" w:hAnsi="Wingdings"/>
      </w:rPr>
    </w:lvl>
    <w:lvl w:ilvl="3" w:tplc="BAEEBE2C">
      <w:start w:val="1"/>
      <w:numFmt w:val="bullet"/>
      <w:lvlText w:val=""/>
      <w:lvlJc w:val="left"/>
      <w:pPr>
        <w:ind w:left="2880" w:hanging="360"/>
      </w:pPr>
      <w:rPr>
        <w:rFonts w:ascii="Symbol" w:hAnsi="Symbol"/>
      </w:rPr>
    </w:lvl>
    <w:lvl w:ilvl="4" w:tplc="276834B4">
      <w:start w:val="1"/>
      <w:numFmt w:val="bullet"/>
      <w:lvlText w:val="o"/>
      <w:lvlJc w:val="left"/>
      <w:pPr>
        <w:ind w:left="3600" w:hanging="360"/>
      </w:pPr>
      <w:rPr>
        <w:rFonts w:ascii="Courier New" w:hAnsi="Courier New"/>
      </w:rPr>
    </w:lvl>
    <w:lvl w:ilvl="5" w:tplc="2EE425EE">
      <w:start w:val="1"/>
      <w:numFmt w:val="bullet"/>
      <w:lvlText w:val=""/>
      <w:lvlJc w:val="left"/>
      <w:pPr>
        <w:ind w:left="4320" w:hanging="360"/>
      </w:pPr>
      <w:rPr>
        <w:rFonts w:ascii="Wingdings" w:hAnsi="Wingdings"/>
      </w:rPr>
    </w:lvl>
    <w:lvl w:ilvl="6" w:tplc="919A449E">
      <w:start w:val="1"/>
      <w:numFmt w:val="bullet"/>
      <w:lvlText w:val=""/>
      <w:lvlJc w:val="left"/>
      <w:pPr>
        <w:ind w:left="5040" w:hanging="360"/>
      </w:pPr>
      <w:rPr>
        <w:rFonts w:ascii="Symbol" w:hAnsi="Symbol"/>
      </w:rPr>
    </w:lvl>
    <w:lvl w:ilvl="7" w:tplc="F8185C60">
      <w:start w:val="1"/>
      <w:numFmt w:val="bullet"/>
      <w:lvlText w:val="o"/>
      <w:lvlJc w:val="left"/>
      <w:pPr>
        <w:ind w:left="5760" w:hanging="360"/>
      </w:pPr>
      <w:rPr>
        <w:rFonts w:ascii="Courier New" w:hAnsi="Courier New"/>
      </w:rPr>
    </w:lvl>
    <w:lvl w:ilvl="8" w:tplc="490A9CF6">
      <w:start w:val="1"/>
      <w:numFmt w:val="bullet"/>
      <w:lvlText w:val=""/>
      <w:lvlJc w:val="left"/>
      <w:pPr>
        <w:ind w:left="6480" w:hanging="360"/>
      </w:pPr>
      <w:rPr>
        <w:rFonts w:ascii="Wingdings" w:hAnsi="Wingdings"/>
      </w:rPr>
    </w:lvl>
  </w:abstractNum>
  <w:abstractNum w:abstractNumId="3">
    <w:nsid w:val="10E84F6A"/>
    <w:multiLevelType w:val="hybridMultilevel"/>
    <w:tmpl w:val="EB54A698"/>
    <w:lvl w:ilvl="0" w:tplc="6D70FF38">
      <w:start w:val="1"/>
      <w:numFmt w:val="bullet"/>
      <w:lvlText w:val=""/>
      <w:lvlJc w:val="left"/>
      <w:pPr>
        <w:ind w:left="720" w:hanging="360"/>
      </w:pPr>
      <w:rPr>
        <w:rFonts w:ascii="Symbol" w:hAnsi="Symbol"/>
      </w:rPr>
    </w:lvl>
    <w:lvl w:ilvl="1" w:tplc="BD085842">
      <w:start w:val="1"/>
      <w:numFmt w:val="bullet"/>
      <w:lvlText w:val="o"/>
      <w:lvlJc w:val="left"/>
      <w:pPr>
        <w:ind w:left="1440" w:hanging="360"/>
      </w:pPr>
      <w:rPr>
        <w:rFonts w:ascii="Courier New" w:hAnsi="Courier New"/>
      </w:rPr>
    </w:lvl>
    <w:lvl w:ilvl="2" w:tplc="3C8650F0">
      <w:start w:val="1"/>
      <w:numFmt w:val="bullet"/>
      <w:lvlText w:val=""/>
      <w:lvlJc w:val="left"/>
      <w:pPr>
        <w:ind w:left="2160" w:hanging="360"/>
      </w:pPr>
      <w:rPr>
        <w:rFonts w:ascii="Wingdings" w:hAnsi="Wingdings"/>
      </w:rPr>
    </w:lvl>
    <w:lvl w:ilvl="3" w:tplc="7E446D66">
      <w:start w:val="1"/>
      <w:numFmt w:val="bullet"/>
      <w:lvlText w:val=""/>
      <w:lvlJc w:val="left"/>
      <w:pPr>
        <w:ind w:left="2880" w:hanging="360"/>
      </w:pPr>
      <w:rPr>
        <w:rFonts w:ascii="Symbol" w:hAnsi="Symbol"/>
      </w:rPr>
    </w:lvl>
    <w:lvl w:ilvl="4" w:tplc="4C7466A6">
      <w:start w:val="1"/>
      <w:numFmt w:val="bullet"/>
      <w:lvlText w:val="o"/>
      <w:lvlJc w:val="left"/>
      <w:pPr>
        <w:ind w:left="3600" w:hanging="360"/>
      </w:pPr>
      <w:rPr>
        <w:rFonts w:ascii="Courier New" w:hAnsi="Courier New"/>
      </w:rPr>
    </w:lvl>
    <w:lvl w:ilvl="5" w:tplc="74487FDE">
      <w:start w:val="1"/>
      <w:numFmt w:val="bullet"/>
      <w:lvlText w:val=""/>
      <w:lvlJc w:val="left"/>
      <w:pPr>
        <w:ind w:left="4320" w:hanging="360"/>
      </w:pPr>
      <w:rPr>
        <w:rFonts w:ascii="Wingdings" w:hAnsi="Wingdings"/>
      </w:rPr>
    </w:lvl>
    <w:lvl w:ilvl="6" w:tplc="F2323340">
      <w:start w:val="1"/>
      <w:numFmt w:val="bullet"/>
      <w:lvlText w:val=""/>
      <w:lvlJc w:val="left"/>
      <w:pPr>
        <w:ind w:left="5040" w:hanging="360"/>
      </w:pPr>
      <w:rPr>
        <w:rFonts w:ascii="Symbol" w:hAnsi="Symbol"/>
      </w:rPr>
    </w:lvl>
    <w:lvl w:ilvl="7" w:tplc="95C8BBF6">
      <w:start w:val="1"/>
      <w:numFmt w:val="bullet"/>
      <w:lvlText w:val="o"/>
      <w:lvlJc w:val="left"/>
      <w:pPr>
        <w:ind w:left="5760" w:hanging="360"/>
      </w:pPr>
      <w:rPr>
        <w:rFonts w:ascii="Courier New" w:hAnsi="Courier New"/>
      </w:rPr>
    </w:lvl>
    <w:lvl w:ilvl="8" w:tplc="73145616">
      <w:start w:val="1"/>
      <w:numFmt w:val="bullet"/>
      <w:lvlText w:val=""/>
      <w:lvlJc w:val="left"/>
      <w:pPr>
        <w:ind w:left="6480" w:hanging="360"/>
      </w:pPr>
      <w:rPr>
        <w:rFonts w:ascii="Wingdings" w:hAnsi="Wingdings"/>
      </w:rPr>
    </w:lvl>
  </w:abstractNum>
  <w:abstractNum w:abstractNumId="4">
    <w:nsid w:val="11B20620"/>
    <w:multiLevelType w:val="hybridMultilevel"/>
    <w:tmpl w:val="B15CA5AE"/>
    <w:lvl w:ilvl="0" w:tplc="7E3E7FB4">
      <w:start w:val="1"/>
      <w:numFmt w:val="decimal"/>
      <w:lvlText w:val="%1."/>
      <w:lvlJc w:val="left"/>
      <w:pPr>
        <w:ind w:left="720" w:hanging="360"/>
      </w:pPr>
    </w:lvl>
    <w:lvl w:ilvl="1" w:tplc="7A5C88B2">
      <w:start w:val="1"/>
      <w:numFmt w:val="lowerLetter"/>
      <w:lvlText w:val="%2."/>
      <w:lvlJc w:val="left"/>
      <w:pPr>
        <w:ind w:left="1440" w:hanging="360"/>
      </w:pPr>
    </w:lvl>
    <w:lvl w:ilvl="2" w:tplc="8D520682">
      <w:start w:val="1"/>
      <w:numFmt w:val="lowerRoman"/>
      <w:lvlText w:val="%3."/>
      <w:lvlJc w:val="right"/>
      <w:pPr>
        <w:ind w:left="2160" w:hanging="180"/>
      </w:pPr>
    </w:lvl>
    <w:lvl w:ilvl="3" w:tplc="E7F8AD62">
      <w:start w:val="1"/>
      <w:numFmt w:val="decimal"/>
      <w:lvlText w:val="%4."/>
      <w:lvlJc w:val="left"/>
      <w:pPr>
        <w:ind w:left="2880" w:hanging="360"/>
      </w:pPr>
    </w:lvl>
    <w:lvl w:ilvl="4" w:tplc="1B0286F2">
      <w:start w:val="1"/>
      <w:numFmt w:val="lowerLetter"/>
      <w:lvlText w:val="%5."/>
      <w:lvlJc w:val="left"/>
      <w:pPr>
        <w:ind w:left="3600" w:hanging="360"/>
      </w:pPr>
    </w:lvl>
    <w:lvl w:ilvl="5" w:tplc="641AB04A">
      <w:start w:val="1"/>
      <w:numFmt w:val="lowerRoman"/>
      <w:lvlText w:val="%6."/>
      <w:lvlJc w:val="right"/>
      <w:pPr>
        <w:ind w:left="4320" w:hanging="180"/>
      </w:pPr>
    </w:lvl>
    <w:lvl w:ilvl="6" w:tplc="9EE683D0">
      <w:start w:val="1"/>
      <w:numFmt w:val="decimal"/>
      <w:lvlText w:val="%7."/>
      <w:lvlJc w:val="left"/>
      <w:pPr>
        <w:ind w:left="5040" w:hanging="360"/>
      </w:pPr>
    </w:lvl>
    <w:lvl w:ilvl="7" w:tplc="2DA22EC0">
      <w:start w:val="1"/>
      <w:numFmt w:val="lowerLetter"/>
      <w:lvlText w:val="%8."/>
      <w:lvlJc w:val="left"/>
      <w:pPr>
        <w:ind w:left="5760" w:hanging="360"/>
      </w:pPr>
    </w:lvl>
    <w:lvl w:ilvl="8" w:tplc="E12E5EDC">
      <w:start w:val="1"/>
      <w:numFmt w:val="lowerRoman"/>
      <w:lvlText w:val="%9."/>
      <w:lvlJc w:val="right"/>
      <w:pPr>
        <w:ind w:left="6480" w:hanging="180"/>
      </w:pPr>
    </w:lvl>
  </w:abstractNum>
  <w:abstractNum w:abstractNumId="5">
    <w:nsid w:val="1514545B"/>
    <w:multiLevelType w:val="hybridMultilevel"/>
    <w:tmpl w:val="A7004F08"/>
    <w:lvl w:ilvl="0" w:tplc="D2A8F368">
      <w:start w:val="1"/>
      <w:numFmt w:val="decimal"/>
      <w:lvlText w:val="%1."/>
      <w:lvlJc w:val="left"/>
      <w:pPr>
        <w:ind w:left="360" w:hanging="360"/>
      </w:pPr>
    </w:lvl>
    <w:lvl w:ilvl="1" w:tplc="8EF6FF4A">
      <w:start w:val="1"/>
      <w:numFmt w:val="lowerLetter"/>
      <w:lvlText w:val="%2."/>
      <w:lvlJc w:val="left"/>
      <w:pPr>
        <w:ind w:left="1080" w:hanging="360"/>
      </w:pPr>
    </w:lvl>
    <w:lvl w:ilvl="2" w:tplc="4A1ED294">
      <w:start w:val="1"/>
      <w:numFmt w:val="lowerRoman"/>
      <w:lvlText w:val="%3."/>
      <w:lvlJc w:val="right"/>
      <w:pPr>
        <w:ind w:left="1800" w:hanging="180"/>
      </w:pPr>
    </w:lvl>
    <w:lvl w:ilvl="3" w:tplc="14A202FC">
      <w:start w:val="1"/>
      <w:numFmt w:val="decimal"/>
      <w:lvlText w:val="%4."/>
      <w:lvlJc w:val="left"/>
      <w:pPr>
        <w:ind w:left="2520" w:hanging="360"/>
      </w:pPr>
    </w:lvl>
    <w:lvl w:ilvl="4" w:tplc="0122D25E">
      <w:start w:val="1"/>
      <w:numFmt w:val="lowerLetter"/>
      <w:lvlText w:val="%5."/>
      <w:lvlJc w:val="left"/>
      <w:pPr>
        <w:ind w:left="3240" w:hanging="360"/>
      </w:pPr>
    </w:lvl>
    <w:lvl w:ilvl="5" w:tplc="17F6BF90">
      <w:start w:val="1"/>
      <w:numFmt w:val="lowerRoman"/>
      <w:lvlText w:val="%6."/>
      <w:lvlJc w:val="right"/>
      <w:pPr>
        <w:ind w:left="3960" w:hanging="180"/>
      </w:pPr>
    </w:lvl>
    <w:lvl w:ilvl="6" w:tplc="9B942070">
      <w:start w:val="1"/>
      <w:numFmt w:val="decimal"/>
      <w:lvlText w:val="%7."/>
      <w:lvlJc w:val="left"/>
      <w:pPr>
        <w:ind w:left="4680" w:hanging="360"/>
      </w:pPr>
    </w:lvl>
    <w:lvl w:ilvl="7" w:tplc="A9605760">
      <w:start w:val="1"/>
      <w:numFmt w:val="lowerLetter"/>
      <w:lvlText w:val="%8."/>
      <w:lvlJc w:val="left"/>
      <w:pPr>
        <w:ind w:left="5400" w:hanging="360"/>
      </w:pPr>
    </w:lvl>
    <w:lvl w:ilvl="8" w:tplc="7756AD30">
      <w:start w:val="1"/>
      <w:numFmt w:val="lowerRoman"/>
      <w:lvlText w:val="%9."/>
      <w:lvlJc w:val="right"/>
      <w:pPr>
        <w:ind w:left="6120" w:hanging="180"/>
      </w:pPr>
    </w:lvl>
  </w:abstractNum>
  <w:abstractNum w:abstractNumId="6">
    <w:nsid w:val="1EF83594"/>
    <w:multiLevelType w:val="hybridMultilevel"/>
    <w:tmpl w:val="79AEA994"/>
    <w:lvl w:ilvl="0" w:tplc="82C07634">
      <w:start w:val="1"/>
      <w:numFmt w:val="decimal"/>
      <w:lvlText w:val="%1."/>
      <w:lvlJc w:val="left"/>
      <w:pPr>
        <w:ind w:left="360" w:hanging="360"/>
      </w:pPr>
    </w:lvl>
    <w:lvl w:ilvl="1" w:tplc="1A6C077A">
      <w:start w:val="1"/>
      <w:numFmt w:val="lowerLetter"/>
      <w:lvlText w:val="%2."/>
      <w:lvlJc w:val="left"/>
      <w:pPr>
        <w:ind w:left="1080" w:hanging="360"/>
      </w:pPr>
    </w:lvl>
    <w:lvl w:ilvl="2" w:tplc="26D88860">
      <w:start w:val="1"/>
      <w:numFmt w:val="lowerRoman"/>
      <w:lvlText w:val="%3."/>
      <w:lvlJc w:val="right"/>
      <w:pPr>
        <w:ind w:left="1800" w:hanging="180"/>
      </w:pPr>
    </w:lvl>
    <w:lvl w:ilvl="3" w:tplc="4718D8A8">
      <w:start w:val="1"/>
      <w:numFmt w:val="decimal"/>
      <w:lvlText w:val="%4."/>
      <w:lvlJc w:val="left"/>
      <w:pPr>
        <w:ind w:left="2520" w:hanging="360"/>
      </w:pPr>
    </w:lvl>
    <w:lvl w:ilvl="4" w:tplc="45DEBE1A">
      <w:start w:val="1"/>
      <w:numFmt w:val="lowerLetter"/>
      <w:lvlText w:val="%5."/>
      <w:lvlJc w:val="left"/>
      <w:pPr>
        <w:ind w:left="3240" w:hanging="360"/>
      </w:pPr>
    </w:lvl>
    <w:lvl w:ilvl="5" w:tplc="A29CB752">
      <w:start w:val="1"/>
      <w:numFmt w:val="lowerRoman"/>
      <w:lvlText w:val="%6."/>
      <w:lvlJc w:val="right"/>
      <w:pPr>
        <w:ind w:left="3960" w:hanging="180"/>
      </w:pPr>
    </w:lvl>
    <w:lvl w:ilvl="6" w:tplc="6AC0E616">
      <w:start w:val="1"/>
      <w:numFmt w:val="decimal"/>
      <w:lvlText w:val="%7."/>
      <w:lvlJc w:val="left"/>
      <w:pPr>
        <w:ind w:left="4680" w:hanging="360"/>
      </w:pPr>
    </w:lvl>
    <w:lvl w:ilvl="7" w:tplc="63DED18C">
      <w:start w:val="1"/>
      <w:numFmt w:val="lowerLetter"/>
      <w:lvlText w:val="%8."/>
      <w:lvlJc w:val="left"/>
      <w:pPr>
        <w:ind w:left="5400" w:hanging="360"/>
      </w:pPr>
    </w:lvl>
    <w:lvl w:ilvl="8" w:tplc="6986D050">
      <w:start w:val="1"/>
      <w:numFmt w:val="lowerRoman"/>
      <w:lvlText w:val="%9."/>
      <w:lvlJc w:val="right"/>
      <w:pPr>
        <w:ind w:left="6120" w:hanging="180"/>
      </w:pPr>
    </w:lvl>
  </w:abstractNum>
  <w:abstractNum w:abstractNumId="7">
    <w:nsid w:val="1F996DD0"/>
    <w:multiLevelType w:val="hybridMultilevel"/>
    <w:tmpl w:val="42F88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556F9D"/>
    <w:multiLevelType w:val="hybridMultilevel"/>
    <w:tmpl w:val="3AA2B61A"/>
    <w:lvl w:ilvl="0" w:tplc="45DA3342">
      <w:start w:val="1"/>
      <w:numFmt w:val="decimal"/>
      <w:lvlText w:val="%1."/>
      <w:lvlJc w:val="left"/>
      <w:pPr>
        <w:ind w:left="360" w:hanging="360"/>
      </w:pPr>
    </w:lvl>
    <w:lvl w:ilvl="1" w:tplc="EF0E9202">
      <w:start w:val="1"/>
      <w:numFmt w:val="lowerLetter"/>
      <w:lvlText w:val="%2."/>
      <w:lvlJc w:val="left"/>
      <w:pPr>
        <w:ind w:left="1080" w:hanging="360"/>
      </w:pPr>
    </w:lvl>
    <w:lvl w:ilvl="2" w:tplc="CB340FB2">
      <w:start w:val="1"/>
      <w:numFmt w:val="lowerRoman"/>
      <w:lvlText w:val="%3."/>
      <w:lvlJc w:val="right"/>
      <w:pPr>
        <w:ind w:left="1800" w:hanging="180"/>
      </w:pPr>
    </w:lvl>
    <w:lvl w:ilvl="3" w:tplc="A06CF4E2">
      <w:start w:val="1"/>
      <w:numFmt w:val="decimal"/>
      <w:lvlText w:val="%4."/>
      <w:lvlJc w:val="left"/>
      <w:pPr>
        <w:ind w:left="2520" w:hanging="360"/>
      </w:pPr>
    </w:lvl>
    <w:lvl w:ilvl="4" w:tplc="3DDC8E42">
      <w:start w:val="1"/>
      <w:numFmt w:val="lowerLetter"/>
      <w:lvlText w:val="%5."/>
      <w:lvlJc w:val="left"/>
      <w:pPr>
        <w:ind w:left="3240" w:hanging="360"/>
      </w:pPr>
    </w:lvl>
    <w:lvl w:ilvl="5" w:tplc="00121108">
      <w:start w:val="1"/>
      <w:numFmt w:val="lowerRoman"/>
      <w:lvlText w:val="%6."/>
      <w:lvlJc w:val="right"/>
      <w:pPr>
        <w:ind w:left="3960" w:hanging="180"/>
      </w:pPr>
    </w:lvl>
    <w:lvl w:ilvl="6" w:tplc="B1DE0838">
      <w:start w:val="1"/>
      <w:numFmt w:val="decimal"/>
      <w:lvlText w:val="%7."/>
      <w:lvlJc w:val="left"/>
      <w:pPr>
        <w:ind w:left="4680" w:hanging="360"/>
      </w:pPr>
    </w:lvl>
    <w:lvl w:ilvl="7" w:tplc="9124AECA">
      <w:start w:val="1"/>
      <w:numFmt w:val="lowerLetter"/>
      <w:lvlText w:val="%8."/>
      <w:lvlJc w:val="left"/>
      <w:pPr>
        <w:ind w:left="5400" w:hanging="360"/>
      </w:pPr>
    </w:lvl>
    <w:lvl w:ilvl="8" w:tplc="E7BE23D0">
      <w:start w:val="1"/>
      <w:numFmt w:val="lowerRoman"/>
      <w:lvlText w:val="%9."/>
      <w:lvlJc w:val="right"/>
      <w:pPr>
        <w:ind w:left="6120" w:hanging="180"/>
      </w:pPr>
    </w:lvl>
  </w:abstractNum>
  <w:abstractNum w:abstractNumId="9">
    <w:nsid w:val="244F177F"/>
    <w:multiLevelType w:val="hybridMultilevel"/>
    <w:tmpl w:val="7A769826"/>
    <w:lvl w:ilvl="0" w:tplc="0BBA6112">
      <w:start w:val="1"/>
      <w:numFmt w:val="bullet"/>
      <w:lvlText w:val=""/>
      <w:lvlJc w:val="left"/>
      <w:pPr>
        <w:ind w:left="720" w:hanging="360"/>
      </w:pPr>
      <w:rPr>
        <w:rFonts w:ascii="Symbol" w:hAnsi="Symbol"/>
      </w:rPr>
    </w:lvl>
    <w:lvl w:ilvl="1" w:tplc="74DC9120">
      <w:start w:val="1"/>
      <w:numFmt w:val="bullet"/>
      <w:lvlText w:val="o"/>
      <w:lvlJc w:val="left"/>
      <w:pPr>
        <w:ind w:left="1440" w:hanging="360"/>
      </w:pPr>
      <w:rPr>
        <w:rFonts w:ascii="Courier New" w:hAnsi="Courier New"/>
      </w:rPr>
    </w:lvl>
    <w:lvl w:ilvl="2" w:tplc="E666931E">
      <w:start w:val="1"/>
      <w:numFmt w:val="bullet"/>
      <w:lvlText w:val=""/>
      <w:lvlJc w:val="left"/>
      <w:pPr>
        <w:ind w:left="2160" w:hanging="360"/>
      </w:pPr>
      <w:rPr>
        <w:rFonts w:ascii="Wingdings" w:hAnsi="Wingdings"/>
      </w:rPr>
    </w:lvl>
    <w:lvl w:ilvl="3" w:tplc="6B24D58C">
      <w:start w:val="1"/>
      <w:numFmt w:val="bullet"/>
      <w:lvlText w:val=""/>
      <w:lvlJc w:val="left"/>
      <w:pPr>
        <w:ind w:left="2880" w:hanging="360"/>
      </w:pPr>
      <w:rPr>
        <w:rFonts w:ascii="Symbol" w:hAnsi="Symbol"/>
      </w:rPr>
    </w:lvl>
    <w:lvl w:ilvl="4" w:tplc="164A5DD8">
      <w:start w:val="1"/>
      <w:numFmt w:val="bullet"/>
      <w:lvlText w:val="o"/>
      <w:lvlJc w:val="left"/>
      <w:pPr>
        <w:ind w:left="3600" w:hanging="360"/>
      </w:pPr>
      <w:rPr>
        <w:rFonts w:ascii="Courier New" w:hAnsi="Courier New"/>
      </w:rPr>
    </w:lvl>
    <w:lvl w:ilvl="5" w:tplc="863E734C">
      <w:start w:val="1"/>
      <w:numFmt w:val="bullet"/>
      <w:lvlText w:val=""/>
      <w:lvlJc w:val="left"/>
      <w:pPr>
        <w:ind w:left="4320" w:hanging="360"/>
      </w:pPr>
      <w:rPr>
        <w:rFonts w:ascii="Wingdings" w:hAnsi="Wingdings"/>
      </w:rPr>
    </w:lvl>
    <w:lvl w:ilvl="6" w:tplc="A6A0CE1A">
      <w:start w:val="1"/>
      <w:numFmt w:val="bullet"/>
      <w:lvlText w:val=""/>
      <w:lvlJc w:val="left"/>
      <w:pPr>
        <w:ind w:left="5040" w:hanging="360"/>
      </w:pPr>
      <w:rPr>
        <w:rFonts w:ascii="Symbol" w:hAnsi="Symbol"/>
      </w:rPr>
    </w:lvl>
    <w:lvl w:ilvl="7" w:tplc="3EF229DE">
      <w:start w:val="1"/>
      <w:numFmt w:val="bullet"/>
      <w:lvlText w:val="o"/>
      <w:lvlJc w:val="left"/>
      <w:pPr>
        <w:ind w:left="5760" w:hanging="360"/>
      </w:pPr>
      <w:rPr>
        <w:rFonts w:ascii="Courier New" w:hAnsi="Courier New"/>
      </w:rPr>
    </w:lvl>
    <w:lvl w:ilvl="8" w:tplc="B4F4A0D2">
      <w:start w:val="1"/>
      <w:numFmt w:val="bullet"/>
      <w:lvlText w:val=""/>
      <w:lvlJc w:val="left"/>
      <w:pPr>
        <w:ind w:left="6480" w:hanging="360"/>
      </w:pPr>
      <w:rPr>
        <w:rFonts w:ascii="Wingdings" w:hAnsi="Wingdings"/>
      </w:rPr>
    </w:lvl>
  </w:abstractNum>
  <w:abstractNum w:abstractNumId="10">
    <w:nsid w:val="2DF960A9"/>
    <w:multiLevelType w:val="hybridMultilevel"/>
    <w:tmpl w:val="4E5A41B6"/>
    <w:lvl w:ilvl="0" w:tplc="EB4076D0">
      <w:start w:val="1"/>
      <w:numFmt w:val="decimal"/>
      <w:lvlText w:val="%1."/>
      <w:lvlJc w:val="left"/>
      <w:pPr>
        <w:ind w:left="720" w:hanging="360"/>
      </w:pPr>
    </w:lvl>
    <w:lvl w:ilvl="1" w:tplc="85D49E74">
      <w:start w:val="1"/>
      <w:numFmt w:val="lowerLetter"/>
      <w:lvlText w:val="%2."/>
      <w:lvlJc w:val="left"/>
      <w:pPr>
        <w:ind w:left="1440" w:hanging="360"/>
      </w:pPr>
    </w:lvl>
    <w:lvl w:ilvl="2" w:tplc="78BA0B1A">
      <w:start w:val="1"/>
      <w:numFmt w:val="lowerRoman"/>
      <w:lvlText w:val="%3."/>
      <w:lvlJc w:val="right"/>
      <w:pPr>
        <w:ind w:left="2160" w:hanging="180"/>
      </w:pPr>
    </w:lvl>
    <w:lvl w:ilvl="3" w:tplc="22B852F8">
      <w:start w:val="1"/>
      <w:numFmt w:val="decimal"/>
      <w:lvlText w:val="%4."/>
      <w:lvlJc w:val="left"/>
      <w:pPr>
        <w:ind w:left="2880" w:hanging="360"/>
      </w:pPr>
    </w:lvl>
    <w:lvl w:ilvl="4" w:tplc="5B66D618">
      <w:start w:val="1"/>
      <w:numFmt w:val="lowerLetter"/>
      <w:lvlText w:val="%5."/>
      <w:lvlJc w:val="left"/>
      <w:pPr>
        <w:ind w:left="3600" w:hanging="360"/>
      </w:pPr>
    </w:lvl>
    <w:lvl w:ilvl="5" w:tplc="D3DC1BFA">
      <w:start w:val="1"/>
      <w:numFmt w:val="lowerRoman"/>
      <w:lvlText w:val="%6."/>
      <w:lvlJc w:val="right"/>
      <w:pPr>
        <w:ind w:left="4320" w:hanging="180"/>
      </w:pPr>
    </w:lvl>
    <w:lvl w:ilvl="6" w:tplc="A5785788">
      <w:start w:val="1"/>
      <w:numFmt w:val="decimal"/>
      <w:lvlText w:val="%7."/>
      <w:lvlJc w:val="left"/>
      <w:pPr>
        <w:ind w:left="5040" w:hanging="360"/>
      </w:pPr>
    </w:lvl>
    <w:lvl w:ilvl="7" w:tplc="68AE49EA">
      <w:start w:val="1"/>
      <w:numFmt w:val="lowerLetter"/>
      <w:lvlText w:val="%8."/>
      <w:lvlJc w:val="left"/>
      <w:pPr>
        <w:ind w:left="5760" w:hanging="360"/>
      </w:pPr>
    </w:lvl>
    <w:lvl w:ilvl="8" w:tplc="255478AA">
      <w:start w:val="1"/>
      <w:numFmt w:val="lowerRoman"/>
      <w:lvlText w:val="%9."/>
      <w:lvlJc w:val="right"/>
      <w:pPr>
        <w:ind w:left="6480" w:hanging="180"/>
      </w:pPr>
    </w:lvl>
  </w:abstractNum>
  <w:abstractNum w:abstractNumId="11">
    <w:nsid w:val="37DC21FD"/>
    <w:multiLevelType w:val="hybridMultilevel"/>
    <w:tmpl w:val="A4689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023090"/>
    <w:multiLevelType w:val="hybridMultilevel"/>
    <w:tmpl w:val="9DC6237E"/>
    <w:lvl w:ilvl="0" w:tplc="9C948812">
      <w:start w:val="1"/>
      <w:numFmt w:val="bullet"/>
      <w:lvlText w:val=""/>
      <w:lvlJc w:val="left"/>
      <w:pPr>
        <w:ind w:left="720" w:hanging="360"/>
      </w:pPr>
      <w:rPr>
        <w:rFonts w:ascii="Symbol" w:hAnsi="Symbol"/>
      </w:rPr>
    </w:lvl>
    <w:lvl w:ilvl="1" w:tplc="BEFA2372">
      <w:start w:val="1"/>
      <w:numFmt w:val="bullet"/>
      <w:lvlText w:val="o"/>
      <w:lvlJc w:val="left"/>
      <w:pPr>
        <w:ind w:left="1440" w:hanging="360"/>
      </w:pPr>
      <w:rPr>
        <w:rFonts w:ascii="Courier New" w:hAnsi="Courier New"/>
      </w:rPr>
    </w:lvl>
    <w:lvl w:ilvl="2" w:tplc="4D4A7966">
      <w:start w:val="1"/>
      <w:numFmt w:val="bullet"/>
      <w:lvlText w:val=""/>
      <w:lvlJc w:val="left"/>
      <w:pPr>
        <w:ind w:left="2160" w:hanging="360"/>
      </w:pPr>
      <w:rPr>
        <w:rFonts w:ascii="Wingdings" w:hAnsi="Wingdings"/>
      </w:rPr>
    </w:lvl>
    <w:lvl w:ilvl="3" w:tplc="B3D46DEC">
      <w:start w:val="1"/>
      <w:numFmt w:val="bullet"/>
      <w:lvlText w:val=""/>
      <w:lvlJc w:val="left"/>
      <w:pPr>
        <w:ind w:left="2880" w:hanging="360"/>
      </w:pPr>
      <w:rPr>
        <w:rFonts w:ascii="Symbol" w:hAnsi="Symbol"/>
      </w:rPr>
    </w:lvl>
    <w:lvl w:ilvl="4" w:tplc="75C8E66A">
      <w:start w:val="1"/>
      <w:numFmt w:val="bullet"/>
      <w:lvlText w:val="o"/>
      <w:lvlJc w:val="left"/>
      <w:pPr>
        <w:ind w:left="3600" w:hanging="360"/>
      </w:pPr>
      <w:rPr>
        <w:rFonts w:ascii="Courier New" w:hAnsi="Courier New"/>
      </w:rPr>
    </w:lvl>
    <w:lvl w:ilvl="5" w:tplc="FE1034F0">
      <w:start w:val="1"/>
      <w:numFmt w:val="bullet"/>
      <w:lvlText w:val=""/>
      <w:lvlJc w:val="left"/>
      <w:pPr>
        <w:ind w:left="4320" w:hanging="360"/>
      </w:pPr>
      <w:rPr>
        <w:rFonts w:ascii="Wingdings" w:hAnsi="Wingdings"/>
      </w:rPr>
    </w:lvl>
    <w:lvl w:ilvl="6" w:tplc="6414B746">
      <w:start w:val="1"/>
      <w:numFmt w:val="bullet"/>
      <w:lvlText w:val=""/>
      <w:lvlJc w:val="left"/>
      <w:pPr>
        <w:ind w:left="5040" w:hanging="360"/>
      </w:pPr>
      <w:rPr>
        <w:rFonts w:ascii="Symbol" w:hAnsi="Symbol"/>
      </w:rPr>
    </w:lvl>
    <w:lvl w:ilvl="7" w:tplc="B18A71D8">
      <w:start w:val="1"/>
      <w:numFmt w:val="bullet"/>
      <w:lvlText w:val="o"/>
      <w:lvlJc w:val="left"/>
      <w:pPr>
        <w:ind w:left="5760" w:hanging="360"/>
      </w:pPr>
      <w:rPr>
        <w:rFonts w:ascii="Courier New" w:hAnsi="Courier New"/>
      </w:rPr>
    </w:lvl>
    <w:lvl w:ilvl="8" w:tplc="FD288C94">
      <w:start w:val="1"/>
      <w:numFmt w:val="bullet"/>
      <w:lvlText w:val=""/>
      <w:lvlJc w:val="left"/>
      <w:pPr>
        <w:ind w:left="6480" w:hanging="360"/>
      </w:pPr>
      <w:rPr>
        <w:rFonts w:ascii="Wingdings" w:hAnsi="Wingdings"/>
      </w:rPr>
    </w:lvl>
  </w:abstractNum>
  <w:abstractNum w:abstractNumId="14">
    <w:nsid w:val="403560B7"/>
    <w:multiLevelType w:val="hybridMultilevel"/>
    <w:tmpl w:val="2BF4732A"/>
    <w:lvl w:ilvl="0" w:tplc="D7905DE0">
      <w:start w:val="1"/>
      <w:numFmt w:val="decimal"/>
      <w:lvlText w:val="%1."/>
      <w:lvlJc w:val="left"/>
      <w:pPr>
        <w:ind w:left="720" w:hanging="360"/>
      </w:pPr>
    </w:lvl>
    <w:lvl w:ilvl="1" w:tplc="DCEE37B6">
      <w:start w:val="1"/>
      <w:numFmt w:val="lowerLetter"/>
      <w:lvlText w:val="%2."/>
      <w:lvlJc w:val="left"/>
      <w:pPr>
        <w:ind w:left="1440" w:hanging="360"/>
      </w:pPr>
    </w:lvl>
    <w:lvl w:ilvl="2" w:tplc="CC8A89CE">
      <w:start w:val="1"/>
      <w:numFmt w:val="lowerRoman"/>
      <w:lvlText w:val="%3."/>
      <w:lvlJc w:val="right"/>
      <w:pPr>
        <w:ind w:left="2160" w:hanging="180"/>
      </w:pPr>
    </w:lvl>
    <w:lvl w:ilvl="3" w:tplc="20C462CC">
      <w:start w:val="1"/>
      <w:numFmt w:val="decimal"/>
      <w:lvlText w:val="%4."/>
      <w:lvlJc w:val="left"/>
      <w:pPr>
        <w:ind w:left="2880" w:hanging="360"/>
      </w:pPr>
    </w:lvl>
    <w:lvl w:ilvl="4" w:tplc="85F44E72">
      <w:start w:val="1"/>
      <w:numFmt w:val="lowerLetter"/>
      <w:lvlText w:val="%5."/>
      <w:lvlJc w:val="left"/>
      <w:pPr>
        <w:ind w:left="3600" w:hanging="360"/>
      </w:pPr>
    </w:lvl>
    <w:lvl w:ilvl="5" w:tplc="C450DCFA">
      <w:start w:val="1"/>
      <w:numFmt w:val="lowerRoman"/>
      <w:lvlText w:val="%6."/>
      <w:lvlJc w:val="right"/>
      <w:pPr>
        <w:ind w:left="4320" w:hanging="180"/>
      </w:pPr>
    </w:lvl>
    <w:lvl w:ilvl="6" w:tplc="15EC67F8">
      <w:start w:val="1"/>
      <w:numFmt w:val="decimal"/>
      <w:lvlText w:val="%7."/>
      <w:lvlJc w:val="left"/>
      <w:pPr>
        <w:ind w:left="5040" w:hanging="360"/>
      </w:pPr>
    </w:lvl>
    <w:lvl w:ilvl="7" w:tplc="F4726614">
      <w:start w:val="1"/>
      <w:numFmt w:val="lowerLetter"/>
      <w:lvlText w:val="%8."/>
      <w:lvlJc w:val="left"/>
      <w:pPr>
        <w:ind w:left="5760" w:hanging="360"/>
      </w:pPr>
    </w:lvl>
    <w:lvl w:ilvl="8" w:tplc="81ECAA72">
      <w:start w:val="1"/>
      <w:numFmt w:val="lowerRoman"/>
      <w:lvlText w:val="%9."/>
      <w:lvlJc w:val="right"/>
      <w:pPr>
        <w:ind w:left="6480" w:hanging="180"/>
      </w:pPr>
    </w:lvl>
  </w:abstractNum>
  <w:abstractNum w:abstractNumId="15">
    <w:nsid w:val="4BEF640A"/>
    <w:multiLevelType w:val="hybridMultilevel"/>
    <w:tmpl w:val="D1F8C38C"/>
    <w:lvl w:ilvl="0" w:tplc="4B648986">
      <w:start w:val="1"/>
      <w:numFmt w:val="decimal"/>
      <w:lvlText w:val="%1."/>
      <w:lvlJc w:val="left"/>
      <w:pPr>
        <w:ind w:left="360" w:hanging="360"/>
      </w:pPr>
    </w:lvl>
    <w:lvl w:ilvl="1" w:tplc="5CD4ACEE">
      <w:start w:val="1"/>
      <w:numFmt w:val="lowerLetter"/>
      <w:lvlText w:val="%2."/>
      <w:lvlJc w:val="left"/>
      <w:pPr>
        <w:ind w:left="1080" w:hanging="360"/>
      </w:pPr>
    </w:lvl>
    <w:lvl w:ilvl="2" w:tplc="A1B8AAAA">
      <w:start w:val="1"/>
      <w:numFmt w:val="lowerRoman"/>
      <w:lvlText w:val="%3."/>
      <w:lvlJc w:val="right"/>
      <w:pPr>
        <w:ind w:left="1800" w:hanging="180"/>
      </w:pPr>
    </w:lvl>
    <w:lvl w:ilvl="3" w:tplc="CECC108E">
      <w:start w:val="1"/>
      <w:numFmt w:val="decimal"/>
      <w:lvlText w:val="%4."/>
      <w:lvlJc w:val="left"/>
      <w:pPr>
        <w:ind w:left="2520" w:hanging="360"/>
      </w:pPr>
    </w:lvl>
    <w:lvl w:ilvl="4" w:tplc="85546602">
      <w:start w:val="1"/>
      <w:numFmt w:val="lowerLetter"/>
      <w:lvlText w:val="%5."/>
      <w:lvlJc w:val="left"/>
      <w:pPr>
        <w:ind w:left="3240" w:hanging="360"/>
      </w:pPr>
    </w:lvl>
    <w:lvl w:ilvl="5" w:tplc="F62459EE">
      <w:start w:val="1"/>
      <w:numFmt w:val="lowerRoman"/>
      <w:lvlText w:val="%6."/>
      <w:lvlJc w:val="right"/>
      <w:pPr>
        <w:ind w:left="3960" w:hanging="180"/>
      </w:pPr>
    </w:lvl>
    <w:lvl w:ilvl="6" w:tplc="50BA7462">
      <w:start w:val="1"/>
      <w:numFmt w:val="decimal"/>
      <w:lvlText w:val="%7."/>
      <w:lvlJc w:val="left"/>
      <w:pPr>
        <w:ind w:left="4680" w:hanging="360"/>
      </w:pPr>
    </w:lvl>
    <w:lvl w:ilvl="7" w:tplc="47921754">
      <w:start w:val="1"/>
      <w:numFmt w:val="lowerLetter"/>
      <w:lvlText w:val="%8."/>
      <w:lvlJc w:val="left"/>
      <w:pPr>
        <w:ind w:left="5400" w:hanging="360"/>
      </w:pPr>
    </w:lvl>
    <w:lvl w:ilvl="8" w:tplc="3B84CA30">
      <w:start w:val="1"/>
      <w:numFmt w:val="lowerRoman"/>
      <w:lvlText w:val="%9."/>
      <w:lvlJc w:val="right"/>
      <w:pPr>
        <w:ind w:left="6120" w:hanging="180"/>
      </w:pPr>
    </w:lvl>
  </w:abstractNum>
  <w:abstractNum w:abstractNumId="16">
    <w:nsid w:val="50CC6A70"/>
    <w:multiLevelType w:val="hybridMultilevel"/>
    <w:tmpl w:val="DC4A7C6E"/>
    <w:lvl w:ilvl="0" w:tplc="34701BF2">
      <w:start w:val="1"/>
      <w:numFmt w:val="bullet"/>
      <w:lvlText w:val=""/>
      <w:lvlJc w:val="left"/>
      <w:pPr>
        <w:ind w:left="360" w:hanging="360"/>
      </w:pPr>
      <w:rPr>
        <w:rFonts w:ascii="Symbol" w:hAnsi="Symbol"/>
      </w:rPr>
    </w:lvl>
    <w:lvl w:ilvl="1" w:tplc="791A4BF4">
      <w:start w:val="1"/>
      <w:numFmt w:val="bullet"/>
      <w:lvlText w:val="o"/>
      <w:lvlJc w:val="left"/>
      <w:pPr>
        <w:ind w:left="1080" w:hanging="360"/>
      </w:pPr>
      <w:rPr>
        <w:rFonts w:ascii="Courier New" w:hAnsi="Courier New"/>
      </w:rPr>
    </w:lvl>
    <w:lvl w:ilvl="2" w:tplc="2E0A9AC0">
      <w:start w:val="1"/>
      <w:numFmt w:val="bullet"/>
      <w:lvlText w:val=""/>
      <w:lvlJc w:val="left"/>
      <w:pPr>
        <w:ind w:left="1800" w:hanging="360"/>
      </w:pPr>
      <w:rPr>
        <w:rFonts w:ascii="Wingdings" w:hAnsi="Wingdings"/>
      </w:rPr>
    </w:lvl>
    <w:lvl w:ilvl="3" w:tplc="570C039E">
      <w:start w:val="1"/>
      <w:numFmt w:val="bullet"/>
      <w:lvlText w:val=""/>
      <w:lvlJc w:val="left"/>
      <w:pPr>
        <w:ind w:left="2520" w:hanging="360"/>
      </w:pPr>
      <w:rPr>
        <w:rFonts w:ascii="Symbol" w:hAnsi="Symbol"/>
      </w:rPr>
    </w:lvl>
    <w:lvl w:ilvl="4" w:tplc="FD66CC7C">
      <w:start w:val="1"/>
      <w:numFmt w:val="bullet"/>
      <w:lvlText w:val="o"/>
      <w:lvlJc w:val="left"/>
      <w:pPr>
        <w:ind w:left="3240" w:hanging="360"/>
      </w:pPr>
      <w:rPr>
        <w:rFonts w:ascii="Courier New" w:hAnsi="Courier New"/>
      </w:rPr>
    </w:lvl>
    <w:lvl w:ilvl="5" w:tplc="34C24772">
      <w:start w:val="1"/>
      <w:numFmt w:val="bullet"/>
      <w:lvlText w:val=""/>
      <w:lvlJc w:val="left"/>
      <w:pPr>
        <w:ind w:left="3960" w:hanging="360"/>
      </w:pPr>
      <w:rPr>
        <w:rFonts w:ascii="Wingdings" w:hAnsi="Wingdings"/>
      </w:rPr>
    </w:lvl>
    <w:lvl w:ilvl="6" w:tplc="742E7334">
      <w:start w:val="1"/>
      <w:numFmt w:val="bullet"/>
      <w:lvlText w:val=""/>
      <w:lvlJc w:val="left"/>
      <w:pPr>
        <w:ind w:left="4680" w:hanging="360"/>
      </w:pPr>
      <w:rPr>
        <w:rFonts w:ascii="Symbol" w:hAnsi="Symbol"/>
      </w:rPr>
    </w:lvl>
    <w:lvl w:ilvl="7" w:tplc="EC88E496">
      <w:start w:val="1"/>
      <w:numFmt w:val="bullet"/>
      <w:lvlText w:val="o"/>
      <w:lvlJc w:val="left"/>
      <w:pPr>
        <w:ind w:left="5400" w:hanging="360"/>
      </w:pPr>
      <w:rPr>
        <w:rFonts w:ascii="Courier New" w:hAnsi="Courier New"/>
      </w:rPr>
    </w:lvl>
    <w:lvl w:ilvl="8" w:tplc="00CE3846">
      <w:start w:val="1"/>
      <w:numFmt w:val="bullet"/>
      <w:lvlText w:val=""/>
      <w:lvlJc w:val="left"/>
      <w:pPr>
        <w:ind w:left="6120" w:hanging="360"/>
      </w:pPr>
      <w:rPr>
        <w:rFonts w:ascii="Wingdings" w:hAnsi="Wingdings"/>
      </w:rPr>
    </w:lvl>
  </w:abstractNum>
  <w:abstractNum w:abstractNumId="17">
    <w:nsid w:val="56C80175"/>
    <w:multiLevelType w:val="hybridMultilevel"/>
    <w:tmpl w:val="22F68B02"/>
    <w:lvl w:ilvl="0" w:tplc="4B0C8480">
      <w:start w:val="1"/>
      <w:numFmt w:val="decimal"/>
      <w:lvlText w:val="%1."/>
      <w:lvlJc w:val="left"/>
      <w:pPr>
        <w:ind w:left="360" w:hanging="360"/>
      </w:pPr>
    </w:lvl>
    <w:lvl w:ilvl="1" w:tplc="B984A956">
      <w:start w:val="1"/>
      <w:numFmt w:val="lowerLetter"/>
      <w:lvlText w:val="%2."/>
      <w:lvlJc w:val="left"/>
      <w:pPr>
        <w:ind w:left="1080" w:hanging="360"/>
      </w:pPr>
    </w:lvl>
    <w:lvl w:ilvl="2" w:tplc="C988E77A">
      <w:start w:val="1"/>
      <w:numFmt w:val="lowerRoman"/>
      <w:lvlText w:val="%3."/>
      <w:lvlJc w:val="right"/>
      <w:pPr>
        <w:ind w:left="1800" w:hanging="180"/>
      </w:pPr>
    </w:lvl>
    <w:lvl w:ilvl="3" w:tplc="EBA247F0">
      <w:start w:val="1"/>
      <w:numFmt w:val="decimal"/>
      <w:lvlText w:val="%4."/>
      <w:lvlJc w:val="left"/>
      <w:pPr>
        <w:ind w:left="2520" w:hanging="360"/>
      </w:pPr>
    </w:lvl>
    <w:lvl w:ilvl="4" w:tplc="202E082E">
      <w:start w:val="1"/>
      <w:numFmt w:val="lowerLetter"/>
      <w:lvlText w:val="%5."/>
      <w:lvlJc w:val="left"/>
      <w:pPr>
        <w:ind w:left="3240" w:hanging="360"/>
      </w:pPr>
    </w:lvl>
    <w:lvl w:ilvl="5" w:tplc="2498338E">
      <w:start w:val="1"/>
      <w:numFmt w:val="lowerRoman"/>
      <w:lvlText w:val="%6."/>
      <w:lvlJc w:val="right"/>
      <w:pPr>
        <w:ind w:left="3960" w:hanging="180"/>
      </w:pPr>
    </w:lvl>
    <w:lvl w:ilvl="6" w:tplc="48E26D78">
      <w:start w:val="1"/>
      <w:numFmt w:val="decimal"/>
      <w:lvlText w:val="%7."/>
      <w:lvlJc w:val="left"/>
      <w:pPr>
        <w:ind w:left="4680" w:hanging="360"/>
      </w:pPr>
    </w:lvl>
    <w:lvl w:ilvl="7" w:tplc="2DC43206">
      <w:start w:val="1"/>
      <w:numFmt w:val="lowerLetter"/>
      <w:lvlText w:val="%8."/>
      <w:lvlJc w:val="left"/>
      <w:pPr>
        <w:ind w:left="5400" w:hanging="360"/>
      </w:pPr>
    </w:lvl>
    <w:lvl w:ilvl="8" w:tplc="6C161AEA">
      <w:start w:val="1"/>
      <w:numFmt w:val="lowerRoman"/>
      <w:lvlText w:val="%9."/>
      <w:lvlJc w:val="right"/>
      <w:pPr>
        <w:ind w:left="6120" w:hanging="180"/>
      </w:pPr>
    </w:lvl>
  </w:abstractNum>
  <w:abstractNum w:abstractNumId="18">
    <w:nsid w:val="6D651278"/>
    <w:multiLevelType w:val="hybridMultilevel"/>
    <w:tmpl w:val="3DCAF748"/>
    <w:lvl w:ilvl="0" w:tplc="4CBA01C6">
      <w:start w:val="1"/>
      <w:numFmt w:val="bullet"/>
      <w:lvlText w:val=""/>
      <w:lvlJc w:val="left"/>
      <w:pPr>
        <w:ind w:left="360" w:hanging="360"/>
      </w:pPr>
      <w:rPr>
        <w:rFonts w:ascii="Symbol" w:hAnsi="Symbol"/>
      </w:rPr>
    </w:lvl>
    <w:lvl w:ilvl="1" w:tplc="657A7B98">
      <w:start w:val="1"/>
      <w:numFmt w:val="bullet"/>
      <w:lvlText w:val="o"/>
      <w:lvlJc w:val="left"/>
      <w:pPr>
        <w:ind w:left="1080" w:hanging="360"/>
      </w:pPr>
      <w:rPr>
        <w:rFonts w:ascii="Courier New" w:hAnsi="Courier New"/>
      </w:rPr>
    </w:lvl>
    <w:lvl w:ilvl="2" w:tplc="0E3C79E8">
      <w:start w:val="1"/>
      <w:numFmt w:val="bullet"/>
      <w:lvlText w:val=""/>
      <w:lvlJc w:val="left"/>
      <w:pPr>
        <w:ind w:left="1800" w:hanging="360"/>
      </w:pPr>
      <w:rPr>
        <w:rFonts w:ascii="Wingdings" w:hAnsi="Wingdings"/>
      </w:rPr>
    </w:lvl>
    <w:lvl w:ilvl="3" w:tplc="24CADFAA">
      <w:start w:val="1"/>
      <w:numFmt w:val="bullet"/>
      <w:lvlText w:val=""/>
      <w:lvlJc w:val="left"/>
      <w:pPr>
        <w:ind w:left="2520" w:hanging="360"/>
      </w:pPr>
      <w:rPr>
        <w:rFonts w:ascii="Symbol" w:hAnsi="Symbol"/>
      </w:rPr>
    </w:lvl>
    <w:lvl w:ilvl="4" w:tplc="F84AEDFE">
      <w:start w:val="1"/>
      <w:numFmt w:val="bullet"/>
      <w:lvlText w:val="o"/>
      <w:lvlJc w:val="left"/>
      <w:pPr>
        <w:ind w:left="3240" w:hanging="360"/>
      </w:pPr>
      <w:rPr>
        <w:rFonts w:ascii="Courier New" w:hAnsi="Courier New"/>
      </w:rPr>
    </w:lvl>
    <w:lvl w:ilvl="5" w:tplc="C7C0CBF8">
      <w:start w:val="1"/>
      <w:numFmt w:val="bullet"/>
      <w:lvlText w:val=""/>
      <w:lvlJc w:val="left"/>
      <w:pPr>
        <w:ind w:left="3960" w:hanging="360"/>
      </w:pPr>
      <w:rPr>
        <w:rFonts w:ascii="Wingdings" w:hAnsi="Wingdings"/>
      </w:rPr>
    </w:lvl>
    <w:lvl w:ilvl="6" w:tplc="715E9518">
      <w:start w:val="1"/>
      <w:numFmt w:val="bullet"/>
      <w:lvlText w:val=""/>
      <w:lvlJc w:val="left"/>
      <w:pPr>
        <w:ind w:left="4680" w:hanging="360"/>
      </w:pPr>
      <w:rPr>
        <w:rFonts w:ascii="Symbol" w:hAnsi="Symbol"/>
      </w:rPr>
    </w:lvl>
    <w:lvl w:ilvl="7" w:tplc="45F64EBC">
      <w:start w:val="1"/>
      <w:numFmt w:val="bullet"/>
      <w:lvlText w:val="o"/>
      <w:lvlJc w:val="left"/>
      <w:pPr>
        <w:ind w:left="5400" w:hanging="360"/>
      </w:pPr>
      <w:rPr>
        <w:rFonts w:ascii="Courier New" w:hAnsi="Courier New"/>
      </w:rPr>
    </w:lvl>
    <w:lvl w:ilvl="8" w:tplc="DBE43740">
      <w:start w:val="1"/>
      <w:numFmt w:val="bullet"/>
      <w:lvlText w:val=""/>
      <w:lvlJc w:val="left"/>
      <w:pPr>
        <w:ind w:left="6120" w:hanging="360"/>
      </w:pPr>
      <w:rPr>
        <w:rFonts w:ascii="Wingdings" w:hAnsi="Wingdings"/>
      </w:rPr>
    </w:lvl>
  </w:abstractNum>
  <w:num w:numId="1">
    <w:abstractNumId w:val="5"/>
  </w:num>
  <w:num w:numId="2">
    <w:abstractNumId w:val="9"/>
  </w:num>
  <w:num w:numId="3">
    <w:abstractNumId w:val="3"/>
  </w:num>
  <w:num w:numId="4">
    <w:abstractNumId w:val="2"/>
  </w:num>
  <w:num w:numId="5">
    <w:abstractNumId w:val="0"/>
  </w:num>
  <w:num w:numId="6">
    <w:abstractNumId w:val="18"/>
  </w:num>
  <w:num w:numId="7">
    <w:abstractNumId w:val="16"/>
  </w:num>
  <w:num w:numId="8">
    <w:abstractNumId w:val="17"/>
  </w:num>
  <w:num w:numId="9">
    <w:abstractNumId w:val="10"/>
  </w:num>
  <w:num w:numId="10">
    <w:abstractNumId w:val="8"/>
  </w:num>
  <w:num w:numId="11">
    <w:abstractNumId w:val="14"/>
  </w:num>
  <w:num w:numId="12">
    <w:abstractNumId w:val="6"/>
  </w:num>
  <w:num w:numId="13">
    <w:abstractNumId w:val="15"/>
  </w:num>
  <w:num w:numId="14">
    <w:abstractNumId w:val="13"/>
  </w:num>
  <w:num w:numId="15">
    <w:abstractNumId w:val="4"/>
  </w:num>
  <w:num w:numId="16">
    <w:abstractNumId w:val="7"/>
  </w:num>
  <w:num w:numId="17">
    <w:abstractNumId w:val="1"/>
  </w:num>
  <w:num w:numId="18">
    <w:abstractNumId w:val="1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05BE1"/>
    <w:rsid w:val="00023430"/>
    <w:rsid w:val="00026D6A"/>
    <w:rsid w:val="0003628C"/>
    <w:rsid w:val="0005218B"/>
    <w:rsid w:val="0005746E"/>
    <w:rsid w:val="000601D8"/>
    <w:rsid w:val="000629C6"/>
    <w:rsid w:val="00070277"/>
    <w:rsid w:val="0007569E"/>
    <w:rsid w:val="00081A99"/>
    <w:rsid w:val="00093A75"/>
    <w:rsid w:val="00097A95"/>
    <w:rsid w:val="000B21CE"/>
    <w:rsid w:val="000B5786"/>
    <w:rsid w:val="000C1F21"/>
    <w:rsid w:val="000F1710"/>
    <w:rsid w:val="000F58E6"/>
    <w:rsid w:val="00101696"/>
    <w:rsid w:val="001034D9"/>
    <w:rsid w:val="00110DC7"/>
    <w:rsid w:val="00112A40"/>
    <w:rsid w:val="00135757"/>
    <w:rsid w:val="00136957"/>
    <w:rsid w:val="00144A4B"/>
    <w:rsid w:val="00155119"/>
    <w:rsid w:val="0016186C"/>
    <w:rsid w:val="0016187C"/>
    <w:rsid w:val="00164EA9"/>
    <w:rsid w:val="00165C3F"/>
    <w:rsid w:val="00172736"/>
    <w:rsid w:val="00174578"/>
    <w:rsid w:val="00177848"/>
    <w:rsid w:val="001862BD"/>
    <w:rsid w:val="0018635B"/>
    <w:rsid w:val="00192A56"/>
    <w:rsid w:val="00193EB0"/>
    <w:rsid w:val="001C09B2"/>
    <w:rsid w:val="001C1D02"/>
    <w:rsid w:val="001C7D7D"/>
    <w:rsid w:val="001D7825"/>
    <w:rsid w:val="001E1DF2"/>
    <w:rsid w:val="001E2923"/>
    <w:rsid w:val="001E3145"/>
    <w:rsid w:val="001F1840"/>
    <w:rsid w:val="00206279"/>
    <w:rsid w:val="00223112"/>
    <w:rsid w:val="002269C7"/>
    <w:rsid w:val="002373C7"/>
    <w:rsid w:val="00247713"/>
    <w:rsid w:val="00255209"/>
    <w:rsid w:val="00271317"/>
    <w:rsid w:val="00286F6B"/>
    <w:rsid w:val="00292FE7"/>
    <w:rsid w:val="00293076"/>
    <w:rsid w:val="002B4002"/>
    <w:rsid w:val="002C77A8"/>
    <w:rsid w:val="002E122F"/>
    <w:rsid w:val="002E2972"/>
    <w:rsid w:val="002F4D99"/>
    <w:rsid w:val="002F6E5E"/>
    <w:rsid w:val="00317539"/>
    <w:rsid w:val="00320A5A"/>
    <w:rsid w:val="0033568A"/>
    <w:rsid w:val="00357D5B"/>
    <w:rsid w:val="00361B14"/>
    <w:rsid w:val="003808BA"/>
    <w:rsid w:val="00382434"/>
    <w:rsid w:val="003A0823"/>
    <w:rsid w:val="003C1ABD"/>
    <w:rsid w:val="003C4B0D"/>
    <w:rsid w:val="003E0AAA"/>
    <w:rsid w:val="003E18A6"/>
    <w:rsid w:val="0040061D"/>
    <w:rsid w:val="00402B6A"/>
    <w:rsid w:val="0041303A"/>
    <w:rsid w:val="00417E38"/>
    <w:rsid w:val="00423442"/>
    <w:rsid w:val="0043029A"/>
    <w:rsid w:val="00433701"/>
    <w:rsid w:val="004348C4"/>
    <w:rsid w:val="00456384"/>
    <w:rsid w:val="00457D5F"/>
    <w:rsid w:val="004661F5"/>
    <w:rsid w:val="00471A07"/>
    <w:rsid w:val="00497AA0"/>
    <w:rsid w:val="004A0642"/>
    <w:rsid w:val="004A47B4"/>
    <w:rsid w:val="004B2372"/>
    <w:rsid w:val="004C328D"/>
    <w:rsid w:val="004C493C"/>
    <w:rsid w:val="004D3BFD"/>
    <w:rsid w:val="004E6A5C"/>
    <w:rsid w:val="004F270F"/>
    <w:rsid w:val="004F465E"/>
    <w:rsid w:val="004F6053"/>
    <w:rsid w:val="004F7CEE"/>
    <w:rsid w:val="00511F20"/>
    <w:rsid w:val="00513826"/>
    <w:rsid w:val="005222B3"/>
    <w:rsid w:val="005307CB"/>
    <w:rsid w:val="0053559B"/>
    <w:rsid w:val="00545861"/>
    <w:rsid w:val="005464AA"/>
    <w:rsid w:val="00551164"/>
    <w:rsid w:val="00557D31"/>
    <w:rsid w:val="0057360F"/>
    <w:rsid w:val="005818BC"/>
    <w:rsid w:val="005825A3"/>
    <w:rsid w:val="0058463C"/>
    <w:rsid w:val="00585417"/>
    <w:rsid w:val="0059136E"/>
    <w:rsid w:val="00595C59"/>
    <w:rsid w:val="005A65B9"/>
    <w:rsid w:val="005B6C42"/>
    <w:rsid w:val="005F445E"/>
    <w:rsid w:val="005F6F91"/>
    <w:rsid w:val="00607349"/>
    <w:rsid w:val="006232E3"/>
    <w:rsid w:val="0062612E"/>
    <w:rsid w:val="00651E2D"/>
    <w:rsid w:val="00654FEE"/>
    <w:rsid w:val="00683D0D"/>
    <w:rsid w:val="00691EF6"/>
    <w:rsid w:val="00695BDB"/>
    <w:rsid w:val="006A0D76"/>
    <w:rsid w:val="006B0EFD"/>
    <w:rsid w:val="006B4055"/>
    <w:rsid w:val="006E60E1"/>
    <w:rsid w:val="006F03E1"/>
    <w:rsid w:val="006F1FD9"/>
    <w:rsid w:val="00711F4B"/>
    <w:rsid w:val="0071580F"/>
    <w:rsid w:val="00722E78"/>
    <w:rsid w:val="00723648"/>
    <w:rsid w:val="00723A87"/>
    <w:rsid w:val="00730573"/>
    <w:rsid w:val="00785F98"/>
    <w:rsid w:val="00792B6D"/>
    <w:rsid w:val="00797526"/>
    <w:rsid w:val="007A1465"/>
    <w:rsid w:val="007A55BA"/>
    <w:rsid w:val="007B0439"/>
    <w:rsid w:val="007B0BC9"/>
    <w:rsid w:val="007B449E"/>
    <w:rsid w:val="007C1EF1"/>
    <w:rsid w:val="007C2CF3"/>
    <w:rsid w:val="007C5C7E"/>
    <w:rsid w:val="007E0909"/>
    <w:rsid w:val="008101BC"/>
    <w:rsid w:val="00812C31"/>
    <w:rsid w:val="00812CB2"/>
    <w:rsid w:val="00813997"/>
    <w:rsid w:val="008158BF"/>
    <w:rsid w:val="00816EE6"/>
    <w:rsid w:val="0082475F"/>
    <w:rsid w:val="00841C15"/>
    <w:rsid w:val="008437BA"/>
    <w:rsid w:val="008517EB"/>
    <w:rsid w:val="0085224F"/>
    <w:rsid w:val="0085291B"/>
    <w:rsid w:val="00861698"/>
    <w:rsid w:val="008754D8"/>
    <w:rsid w:val="00881321"/>
    <w:rsid w:val="008A3ED3"/>
    <w:rsid w:val="008B08A3"/>
    <w:rsid w:val="008B1196"/>
    <w:rsid w:val="008C1304"/>
    <w:rsid w:val="008D142B"/>
    <w:rsid w:val="008D30C9"/>
    <w:rsid w:val="008E2FB2"/>
    <w:rsid w:val="008F34D8"/>
    <w:rsid w:val="00912149"/>
    <w:rsid w:val="00922685"/>
    <w:rsid w:val="00927DFE"/>
    <w:rsid w:val="0093038E"/>
    <w:rsid w:val="0093474C"/>
    <w:rsid w:val="0095234C"/>
    <w:rsid w:val="00982754"/>
    <w:rsid w:val="00984EB4"/>
    <w:rsid w:val="00986747"/>
    <w:rsid w:val="009A5C5D"/>
    <w:rsid w:val="009B08A6"/>
    <w:rsid w:val="009B2F14"/>
    <w:rsid w:val="009C25FA"/>
    <w:rsid w:val="009D602B"/>
    <w:rsid w:val="009D76B3"/>
    <w:rsid w:val="009E0473"/>
    <w:rsid w:val="009E6E94"/>
    <w:rsid w:val="00A00A6D"/>
    <w:rsid w:val="00A32132"/>
    <w:rsid w:val="00A4516C"/>
    <w:rsid w:val="00A7045F"/>
    <w:rsid w:val="00A74BCC"/>
    <w:rsid w:val="00A803B0"/>
    <w:rsid w:val="00A8318F"/>
    <w:rsid w:val="00AA210B"/>
    <w:rsid w:val="00AB581A"/>
    <w:rsid w:val="00AB6423"/>
    <w:rsid w:val="00AC0831"/>
    <w:rsid w:val="00AC350E"/>
    <w:rsid w:val="00AC67AC"/>
    <w:rsid w:val="00AD0170"/>
    <w:rsid w:val="00AD155A"/>
    <w:rsid w:val="00AD3FE2"/>
    <w:rsid w:val="00AD5DAE"/>
    <w:rsid w:val="00AD6FBB"/>
    <w:rsid w:val="00AE16DF"/>
    <w:rsid w:val="00AE187D"/>
    <w:rsid w:val="00AF6459"/>
    <w:rsid w:val="00B0000C"/>
    <w:rsid w:val="00B00CD0"/>
    <w:rsid w:val="00B02726"/>
    <w:rsid w:val="00B13FBF"/>
    <w:rsid w:val="00B44D3C"/>
    <w:rsid w:val="00B474EF"/>
    <w:rsid w:val="00B5093C"/>
    <w:rsid w:val="00B60631"/>
    <w:rsid w:val="00B847AE"/>
    <w:rsid w:val="00B91E29"/>
    <w:rsid w:val="00B9658F"/>
    <w:rsid w:val="00B9763E"/>
    <w:rsid w:val="00BB2261"/>
    <w:rsid w:val="00BB626D"/>
    <w:rsid w:val="00BD44CC"/>
    <w:rsid w:val="00BE64AB"/>
    <w:rsid w:val="00BE744E"/>
    <w:rsid w:val="00C02EA0"/>
    <w:rsid w:val="00C5176D"/>
    <w:rsid w:val="00C6107E"/>
    <w:rsid w:val="00C62ECC"/>
    <w:rsid w:val="00C67BC6"/>
    <w:rsid w:val="00C75F0E"/>
    <w:rsid w:val="00C81A7C"/>
    <w:rsid w:val="00C87E74"/>
    <w:rsid w:val="00CA07EF"/>
    <w:rsid w:val="00CA1F4C"/>
    <w:rsid w:val="00CA218E"/>
    <w:rsid w:val="00CB26C4"/>
    <w:rsid w:val="00CC3781"/>
    <w:rsid w:val="00CC51A2"/>
    <w:rsid w:val="00CD2949"/>
    <w:rsid w:val="00CD3C10"/>
    <w:rsid w:val="00CD454E"/>
    <w:rsid w:val="00CD4D12"/>
    <w:rsid w:val="00CD6B7F"/>
    <w:rsid w:val="00CF3DCC"/>
    <w:rsid w:val="00D06B42"/>
    <w:rsid w:val="00D140AD"/>
    <w:rsid w:val="00D47B05"/>
    <w:rsid w:val="00D50B26"/>
    <w:rsid w:val="00D82B1D"/>
    <w:rsid w:val="00D96F8F"/>
    <w:rsid w:val="00DA55BE"/>
    <w:rsid w:val="00DA6AE5"/>
    <w:rsid w:val="00DB308F"/>
    <w:rsid w:val="00DC4F7E"/>
    <w:rsid w:val="00DD1885"/>
    <w:rsid w:val="00DD7701"/>
    <w:rsid w:val="00DE37B3"/>
    <w:rsid w:val="00DE7285"/>
    <w:rsid w:val="00E135D8"/>
    <w:rsid w:val="00E22959"/>
    <w:rsid w:val="00E40674"/>
    <w:rsid w:val="00E44C8B"/>
    <w:rsid w:val="00E652DA"/>
    <w:rsid w:val="00E706FB"/>
    <w:rsid w:val="00E7112C"/>
    <w:rsid w:val="00E84E0C"/>
    <w:rsid w:val="00EB4332"/>
    <w:rsid w:val="00EC150F"/>
    <w:rsid w:val="00EC5BA5"/>
    <w:rsid w:val="00ED01B9"/>
    <w:rsid w:val="00EE23B8"/>
    <w:rsid w:val="00EE6D4A"/>
    <w:rsid w:val="00EE74AA"/>
    <w:rsid w:val="00EF2558"/>
    <w:rsid w:val="00F0066E"/>
    <w:rsid w:val="00F11C8D"/>
    <w:rsid w:val="00F12AEB"/>
    <w:rsid w:val="00F37E68"/>
    <w:rsid w:val="00F45264"/>
    <w:rsid w:val="00F53905"/>
    <w:rsid w:val="00F57F6D"/>
    <w:rsid w:val="00F60B53"/>
    <w:rsid w:val="00F80A15"/>
    <w:rsid w:val="00F8197E"/>
    <w:rsid w:val="00F85C7A"/>
    <w:rsid w:val="00F87EC0"/>
    <w:rsid w:val="00F93D68"/>
    <w:rsid w:val="00F94157"/>
    <w:rsid w:val="00F9689F"/>
    <w:rsid w:val="00F975B9"/>
    <w:rsid w:val="00FA3194"/>
    <w:rsid w:val="00FB2380"/>
    <w:rsid w:val="00FB5707"/>
    <w:rsid w:val="00FC0021"/>
    <w:rsid w:val="00FD33F8"/>
    <w:rsid w:val="00FD39D6"/>
    <w:rsid w:val="00FE59E5"/>
    <w:rsid w:val="00FF3EDF"/>
    <w:rsid w:val="00FF4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DE74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lexile.com/" TargetMode="External"/><Relationship Id="rId21" Type="http://schemas.openxmlformats.org/officeDocument/2006/relationships/hyperlink" Target="http://www.achievethecore.org" TargetMode="External"/><Relationship Id="rId22" Type="http://schemas.openxmlformats.org/officeDocument/2006/relationships/hyperlink" Target="http://www.achievethecore.org" TargetMode="External"/><Relationship Id="rId23" Type="http://schemas.openxmlformats.org/officeDocument/2006/relationships/header" Target="header2.xml"/><Relationship Id="rId24" Type="http://schemas.openxmlformats.org/officeDocument/2006/relationships/footer" Target="footer1.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vimeo.com/6276885" TargetMode="External"/><Relationship Id="rId11" Type="http://schemas.openxmlformats.org/officeDocument/2006/relationships/image" Target="media/image1.jpeg"/><Relationship Id="rId12" Type="http://schemas.openxmlformats.org/officeDocument/2006/relationships/hyperlink" Target="http://www.desertmuseum.org/kids/oz/long-fact-sheets/Flowers%20and%20Fruit.php" TargetMode="External"/><Relationship Id="rId13" Type="http://schemas.openxmlformats.org/officeDocument/2006/relationships/hyperlink" Target="http://www.desertusa.com/cactus/saguaro-cactus2.html" TargetMode="External"/><Relationship Id="rId14" Type="http://schemas.openxmlformats.org/officeDocument/2006/relationships/hyperlink" Target="http://a-cactus-a-day.blogspot.com/2011/01/saguaro-life-cycle-early-years.html" TargetMode="External"/><Relationship Id="rId15" Type="http://schemas.openxmlformats.org/officeDocument/2006/relationships/header" Target="header1.xml"/><Relationship Id="rId16" Type="http://schemas.openxmlformats.org/officeDocument/2006/relationships/image" Target="media/image2.png"/><Relationship Id="rId17" Type="http://schemas.openxmlformats.org/officeDocument/2006/relationships/image" Target="media/image3.png"/><Relationship Id="rId1" Type="http://schemas.openxmlformats.org/officeDocument/2006/relationships/customXml" Target="../customXml/item1.xml"/><Relationship Id="rId19" Type="http://schemas.openxmlformats.org/officeDocument/2006/relationships/image" Target="media/image10.png"/><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61610-048B-964A-B20C-40580DC759B1}">
  <ds:schemaRefs>
    <ds:schemaRef ds:uri="http://schemas.openxmlformats.org/officeDocument/2006/bibliography"/>
  </ds:schemaRefs>
</ds:datastoreItem>
</file>

<file path=customXml/itemProps2.xml><?xml version="1.0" encoding="utf-8"?>
<ds:datastoreItem xmlns:ds="http://schemas.openxmlformats.org/officeDocument/2006/customXml" ds:itemID="{122CCE60-D7B5-8149-AC5F-4C92B94BD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2873</Words>
  <Characters>16377</Characters>
  <Application>Microsoft Macintosh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19212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LAUSD User</cp:lastModifiedBy>
  <cp:revision>2</cp:revision>
  <cp:lastPrinted>2012-04-11T15:34:00Z</cp:lastPrinted>
  <dcterms:created xsi:type="dcterms:W3CDTF">2014-07-30T22:13:00Z</dcterms:created>
  <dcterms:modified xsi:type="dcterms:W3CDTF">2014-07-30T22:13:00Z</dcterms:modified>
</cp:coreProperties>
</file>